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27B4" w14:textId="77777777" w:rsidR="00DA6C71" w:rsidRDefault="00DA6C71">
      <w:pPr>
        <w:jc w:val="center"/>
        <w:rPr>
          <w:rFonts w:ascii="Times New Roman" w:hAnsi="Times New Roman" w:cs="Times New Roman"/>
          <w:b/>
          <w:sz w:val="32"/>
        </w:rPr>
      </w:pPr>
    </w:p>
    <w:p w14:paraId="2B76FB86" w14:textId="77777777" w:rsidR="00DA6C71" w:rsidRDefault="00DA6C71">
      <w:pPr>
        <w:jc w:val="center"/>
        <w:rPr>
          <w:rFonts w:ascii="Times New Roman" w:hAnsi="Times New Roman" w:cs="Times New Roman"/>
          <w:b/>
          <w:sz w:val="32"/>
        </w:rPr>
      </w:pPr>
    </w:p>
    <w:p w14:paraId="1225F708" w14:textId="77777777" w:rsidR="00DA6C71" w:rsidRDefault="00DA6C71">
      <w:pPr>
        <w:jc w:val="center"/>
        <w:rPr>
          <w:rFonts w:ascii="Times New Roman" w:hAnsi="Times New Roman" w:cs="Times New Roman"/>
          <w:b/>
          <w:sz w:val="32"/>
        </w:rPr>
      </w:pPr>
    </w:p>
    <w:p w14:paraId="10C92F04" w14:textId="77777777" w:rsidR="00DA6C71" w:rsidRDefault="00DA6C71">
      <w:pPr>
        <w:jc w:val="center"/>
        <w:rPr>
          <w:rFonts w:ascii="Times New Roman" w:hAnsi="Times New Roman" w:cs="Times New Roman"/>
          <w:b/>
          <w:sz w:val="32"/>
        </w:rPr>
      </w:pPr>
    </w:p>
    <w:p w14:paraId="30C1EA71" w14:textId="77777777" w:rsidR="00DA6C71" w:rsidRDefault="00DA6C71">
      <w:pPr>
        <w:jc w:val="center"/>
        <w:rPr>
          <w:rFonts w:ascii="Times New Roman" w:hAnsi="Times New Roman" w:cs="Times New Roman"/>
          <w:b/>
          <w:sz w:val="32"/>
        </w:rPr>
      </w:pPr>
    </w:p>
    <w:p w14:paraId="29298314" w14:textId="417ABA6A" w:rsidR="00BB62F7" w:rsidRPr="00DA6C71" w:rsidRDefault="00000000">
      <w:pPr>
        <w:jc w:val="center"/>
        <w:rPr>
          <w:rFonts w:ascii="Times New Roman" w:hAnsi="Times New Roman" w:cs="Times New Roman"/>
        </w:rPr>
      </w:pPr>
      <w:r w:rsidRPr="00B26A01">
        <w:rPr>
          <w:rFonts w:ascii="Times New Roman" w:hAnsi="Times New Roman" w:cs="Times New Roman"/>
          <w:b/>
          <w:sz w:val="48"/>
          <w:szCs w:val="36"/>
        </w:rPr>
        <w:t>Internship Final</w:t>
      </w:r>
      <w:r w:rsidR="00B26A01">
        <w:rPr>
          <w:rFonts w:ascii="Times New Roman" w:hAnsi="Times New Roman" w:cs="Times New Roman"/>
          <w:b/>
          <w:sz w:val="48"/>
          <w:szCs w:val="36"/>
        </w:rPr>
        <w:t xml:space="preserve"> Reflection</w:t>
      </w:r>
      <w:r w:rsidRPr="00B26A01">
        <w:rPr>
          <w:rFonts w:ascii="Times New Roman" w:hAnsi="Times New Roman" w:cs="Times New Roman"/>
          <w:b/>
          <w:sz w:val="48"/>
          <w:szCs w:val="36"/>
        </w:rPr>
        <w:t xml:space="preserve"> Paper</w:t>
      </w:r>
      <w:r w:rsidRPr="00B26A01">
        <w:rPr>
          <w:rFonts w:ascii="Times New Roman" w:hAnsi="Times New Roman" w:cs="Times New Roman"/>
          <w:b/>
          <w:sz w:val="48"/>
          <w:szCs w:val="36"/>
        </w:rPr>
        <w:br/>
      </w:r>
      <w:r w:rsidRPr="00DA6C71">
        <w:rPr>
          <w:rFonts w:ascii="Times New Roman" w:hAnsi="Times New Roman" w:cs="Times New Roman"/>
          <w:b/>
          <w:sz w:val="32"/>
        </w:rPr>
        <w:br/>
      </w:r>
    </w:p>
    <w:p w14:paraId="38965AD3" w14:textId="77777777" w:rsidR="00BB62F7" w:rsidRPr="00DA6C71" w:rsidRDefault="00000000">
      <w:pPr>
        <w:jc w:val="center"/>
        <w:rPr>
          <w:rFonts w:ascii="Times New Roman" w:hAnsi="Times New Roman" w:cs="Times New Roman"/>
        </w:rPr>
      </w:pPr>
      <w:r w:rsidRPr="00DA6C71">
        <w:rPr>
          <w:rFonts w:ascii="Times New Roman" w:hAnsi="Times New Roman" w:cs="Times New Roman"/>
        </w:rPr>
        <w:t>Date: April 17, 2026</w:t>
      </w:r>
    </w:p>
    <w:p w14:paraId="7B273235" w14:textId="77777777" w:rsidR="00BB62F7" w:rsidRPr="00DA6C71" w:rsidRDefault="00000000">
      <w:pPr>
        <w:jc w:val="center"/>
        <w:rPr>
          <w:rFonts w:ascii="Times New Roman" w:hAnsi="Times New Roman" w:cs="Times New Roman"/>
        </w:rPr>
      </w:pPr>
      <w:r w:rsidRPr="00DA6C71">
        <w:rPr>
          <w:rFonts w:ascii="Times New Roman" w:hAnsi="Times New Roman" w:cs="Times New Roman"/>
        </w:rPr>
        <w:t>Student Name: Ken Fears</w:t>
      </w:r>
    </w:p>
    <w:p w14:paraId="29BE0820" w14:textId="735A9EA5" w:rsidR="00BB62F7" w:rsidRPr="00DA6C71" w:rsidRDefault="00000000">
      <w:pPr>
        <w:jc w:val="center"/>
        <w:rPr>
          <w:rFonts w:ascii="Times New Roman" w:hAnsi="Times New Roman" w:cs="Times New Roman"/>
        </w:rPr>
      </w:pPr>
      <w:r w:rsidRPr="00DA6C71">
        <w:rPr>
          <w:rFonts w:ascii="Times New Roman" w:hAnsi="Times New Roman" w:cs="Times New Roman"/>
        </w:rPr>
        <w:t xml:space="preserve">Employer: </w:t>
      </w:r>
      <w:r w:rsidR="00DA6C71">
        <w:rPr>
          <w:rFonts w:ascii="Times New Roman" w:hAnsi="Times New Roman" w:cs="Times New Roman"/>
        </w:rPr>
        <w:t>Tanya Frasier</w:t>
      </w:r>
    </w:p>
    <w:p w14:paraId="7A4A8A9D" w14:textId="77777777" w:rsidR="00BB62F7" w:rsidRPr="00DA6C71" w:rsidRDefault="00000000">
      <w:pPr>
        <w:jc w:val="center"/>
        <w:rPr>
          <w:rFonts w:ascii="Times New Roman" w:hAnsi="Times New Roman" w:cs="Times New Roman"/>
        </w:rPr>
      </w:pPr>
      <w:r w:rsidRPr="00DA6C71">
        <w:rPr>
          <w:rFonts w:ascii="Times New Roman" w:hAnsi="Times New Roman" w:cs="Times New Roman"/>
        </w:rPr>
        <w:t>Company/Agency: Graceful Designs</w:t>
      </w:r>
    </w:p>
    <w:p w14:paraId="18B4A4D2" w14:textId="0257E943" w:rsidR="00BB62F7" w:rsidRPr="00DA6C71" w:rsidRDefault="00000000">
      <w:pPr>
        <w:jc w:val="center"/>
        <w:rPr>
          <w:rFonts w:ascii="Times New Roman" w:hAnsi="Times New Roman" w:cs="Times New Roman"/>
        </w:rPr>
      </w:pPr>
      <w:r w:rsidRPr="00DA6C71">
        <w:rPr>
          <w:rFonts w:ascii="Times New Roman" w:hAnsi="Times New Roman" w:cs="Times New Roman"/>
        </w:rPr>
        <w:t xml:space="preserve">Instructor Name: </w:t>
      </w:r>
      <w:r w:rsidR="00B26A01">
        <w:rPr>
          <w:rFonts w:ascii="Times New Roman" w:hAnsi="Times New Roman" w:cs="Times New Roman"/>
        </w:rPr>
        <w:t>Teresa Duvall</w:t>
      </w:r>
    </w:p>
    <w:p w14:paraId="6523C276" w14:textId="77777777" w:rsidR="00BB62F7" w:rsidRPr="00DA6C71" w:rsidRDefault="00000000">
      <w:pPr>
        <w:jc w:val="center"/>
        <w:rPr>
          <w:rFonts w:ascii="Times New Roman" w:hAnsi="Times New Roman" w:cs="Times New Roman"/>
        </w:rPr>
      </w:pPr>
      <w:r w:rsidRPr="00DA6C71">
        <w:rPr>
          <w:rFonts w:ascii="Times New Roman" w:hAnsi="Times New Roman" w:cs="Times New Roman"/>
        </w:rPr>
        <w:t>Course: CYSE 368 – Internship</w:t>
      </w:r>
    </w:p>
    <w:p w14:paraId="27E80F39" w14:textId="77777777" w:rsidR="00BB62F7" w:rsidRPr="00DA6C71" w:rsidRDefault="00000000">
      <w:pPr>
        <w:jc w:val="center"/>
        <w:rPr>
          <w:rFonts w:ascii="Times New Roman" w:hAnsi="Times New Roman" w:cs="Times New Roman"/>
        </w:rPr>
      </w:pPr>
      <w:r w:rsidRPr="00DA6C71">
        <w:rPr>
          <w:rFonts w:ascii="Times New Roman" w:hAnsi="Times New Roman" w:cs="Times New Roman"/>
        </w:rPr>
        <w:t>Term: Spring 2026</w:t>
      </w:r>
    </w:p>
    <w:p w14:paraId="0C9CB5D5" w14:textId="77777777" w:rsidR="00BB62F7" w:rsidRPr="00DA6C71" w:rsidRDefault="00000000">
      <w:pPr>
        <w:rPr>
          <w:rFonts w:ascii="Times New Roman" w:hAnsi="Times New Roman" w:cs="Times New Roman"/>
        </w:rPr>
      </w:pPr>
      <w:r w:rsidRPr="00DA6C71">
        <w:rPr>
          <w:rFonts w:ascii="Times New Roman" w:hAnsi="Times New Roman" w:cs="Times New Roman"/>
        </w:rPr>
        <w:br w:type="page"/>
      </w:r>
    </w:p>
    <w:p w14:paraId="72F861BA" w14:textId="77777777" w:rsidR="00BB62F7" w:rsidRPr="00B26A01" w:rsidRDefault="00000000" w:rsidP="00B26A01">
      <w:pPr>
        <w:jc w:val="center"/>
        <w:rPr>
          <w:rFonts w:ascii="Times New Roman" w:hAnsi="Times New Roman" w:cs="Times New Roman"/>
          <w:sz w:val="36"/>
          <w:szCs w:val="36"/>
        </w:rPr>
      </w:pPr>
      <w:r w:rsidRPr="00B26A01">
        <w:rPr>
          <w:rFonts w:ascii="Times New Roman" w:hAnsi="Times New Roman" w:cs="Times New Roman"/>
          <w:b/>
          <w:sz w:val="36"/>
          <w:szCs w:val="36"/>
        </w:rPr>
        <w:lastRenderedPageBreak/>
        <w:t>Table of Contents</w:t>
      </w:r>
    </w:p>
    <w:p w14:paraId="3DCA02FF"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1. Introduction</w:t>
      </w:r>
    </w:p>
    <w:p w14:paraId="09E1D62B"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2. Management Environment</w:t>
      </w:r>
    </w:p>
    <w:p w14:paraId="37E1E7D1"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3. Work Duties and Projects</w:t>
      </w:r>
    </w:p>
    <w:p w14:paraId="70871F9B"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4. Use of Cybersecurity Skills</w:t>
      </w:r>
    </w:p>
    <w:p w14:paraId="0AD45F9E"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5. ODU Curriculum Preparation</w:t>
      </w:r>
    </w:p>
    <w:p w14:paraId="1064EFDE"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6. Internship Objectives Evaluation</w:t>
      </w:r>
    </w:p>
    <w:p w14:paraId="0B52C55C"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7. Motivating Aspects</w:t>
      </w:r>
    </w:p>
    <w:p w14:paraId="016A0642"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8. Discouraging Aspects</w:t>
      </w:r>
    </w:p>
    <w:p w14:paraId="5B7ECF6B"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9. Challenging Aspects</w:t>
      </w:r>
    </w:p>
    <w:p w14:paraId="2AE8139D"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10. Recommendations for Future Interns</w:t>
      </w:r>
    </w:p>
    <w:p w14:paraId="244547E0" w14:textId="77777777" w:rsidR="00BB62F7" w:rsidRPr="00B26A01" w:rsidRDefault="00000000" w:rsidP="00B26A01">
      <w:pPr>
        <w:jc w:val="center"/>
        <w:rPr>
          <w:rFonts w:ascii="Times New Roman" w:hAnsi="Times New Roman" w:cs="Times New Roman"/>
          <w:sz w:val="28"/>
          <w:szCs w:val="28"/>
        </w:rPr>
      </w:pPr>
      <w:r w:rsidRPr="00B26A01">
        <w:rPr>
          <w:rFonts w:ascii="Times New Roman" w:hAnsi="Times New Roman" w:cs="Times New Roman"/>
          <w:sz w:val="28"/>
          <w:szCs w:val="28"/>
        </w:rPr>
        <w:t>11. Conclusion</w:t>
      </w:r>
    </w:p>
    <w:p w14:paraId="10E32E0D" w14:textId="77777777" w:rsidR="00BB62F7" w:rsidRPr="00DA6C71" w:rsidRDefault="00000000">
      <w:pPr>
        <w:rPr>
          <w:rFonts w:ascii="Times New Roman" w:hAnsi="Times New Roman" w:cs="Times New Roman"/>
        </w:rPr>
      </w:pPr>
      <w:r w:rsidRPr="00DA6C71">
        <w:rPr>
          <w:rFonts w:ascii="Times New Roman" w:hAnsi="Times New Roman" w:cs="Times New Roman"/>
        </w:rPr>
        <w:br w:type="page"/>
      </w:r>
    </w:p>
    <w:p w14:paraId="0E4DE4CE" w14:textId="5207E245" w:rsidR="00DA6C71" w:rsidRPr="00DA6C71" w:rsidRDefault="00DA6C71" w:rsidP="00DA6C71">
      <w:pPr>
        <w:spacing w:after="160" w:line="259" w:lineRule="auto"/>
        <w:rPr>
          <w:rFonts w:ascii="Times New Roman" w:hAnsi="Times New Roman" w:cs="Times New Roman"/>
          <w:sz w:val="28"/>
          <w:szCs w:val="28"/>
        </w:rPr>
      </w:pPr>
      <w:r>
        <w:rPr>
          <w:rFonts w:ascii="Times New Roman" w:hAnsi="Times New Roman" w:cs="Times New Roman"/>
          <w:sz w:val="28"/>
          <w:szCs w:val="28"/>
        </w:rPr>
        <w:lastRenderedPageBreak/>
        <w:t>Introduction</w:t>
      </w:r>
    </w:p>
    <w:p w14:paraId="56BF1A80" w14:textId="39DBB048" w:rsidR="00DA6C71" w:rsidRPr="00280346"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My internship at Graceful Designs became one of the most impactful experiences of my academic and professional development. When I first began the internship, I was still in a period of uncertainty regarding </w:t>
      </w:r>
      <w:r>
        <w:rPr>
          <w:rFonts w:ascii="Times New Roman" w:hAnsi="Times New Roman" w:cs="Times New Roman"/>
          <w:sz w:val="24"/>
          <w:szCs w:val="24"/>
        </w:rPr>
        <w:t xml:space="preserve">where I wanted </w:t>
      </w:r>
      <w:r w:rsidRPr="00280346">
        <w:rPr>
          <w:rFonts w:ascii="Times New Roman" w:hAnsi="Times New Roman" w:cs="Times New Roman"/>
          <w:sz w:val="24"/>
          <w:szCs w:val="24"/>
        </w:rPr>
        <w:t>my career path</w:t>
      </w:r>
      <w:r>
        <w:rPr>
          <w:rFonts w:ascii="Times New Roman" w:hAnsi="Times New Roman" w:cs="Times New Roman"/>
          <w:sz w:val="24"/>
          <w:szCs w:val="24"/>
        </w:rPr>
        <w:t xml:space="preserve"> to go</w:t>
      </w:r>
      <w:r w:rsidRPr="00280346">
        <w:rPr>
          <w:rFonts w:ascii="Times New Roman" w:hAnsi="Times New Roman" w:cs="Times New Roman"/>
          <w:sz w:val="24"/>
          <w:szCs w:val="24"/>
        </w:rPr>
        <w:t>. I had recently transitioned from engineering into cybersecurity, and while I had been exposed to many theoretical concepts in my coursework, I had not yet fully understood how those concepts translated into real-world applications. Because of this uncertainty, I approached the internship with an open mindset, aiming to explore not only cybersecurity but also the broader field of technology. One of my primary motivations for choosing this internship was the opportunity to gain hands-on experience in a real-world environment. Unlike classroom learning, where problems are structured and solutions are often guided, I wanted to experience how technology is used in everyday business operations. I believed that working in a smaller company would allow me to take on a wider variety of responsibilities and gain exposure to multiple areas, including coding, data management, and system organization.</w:t>
      </w:r>
    </w:p>
    <w:p w14:paraId="4DDCBC47" w14:textId="03FB687A" w:rsidR="00DA6C71" w:rsidRPr="00280346"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Graceful Designs is a small business that specializes in event planning, with a primary focus on weddings. The company provides a wide range of services, including event coordination, design planning, and logistical organization. Its primary clients are engaged couples who are seeking personalized and well-organized wedding experiences. Because weddings are highly emotional and detail-oriented events, the company place a strong emphasis on communication, organization, and customer satisfaction. From a technological perspective, the company relies heavily on digital tools to manage its operations. This includes email communication, digital contracts, scheduling systems, and file storage platforms such as Google Drive. Additionally, the company handles sensitive client information, including personal details and event-related data. While Graceful Designs is not a technology-focused organization, its reliance on digital systems creates opportunities for cybersecurity practices to be applied in meaningful ways.</w:t>
      </w:r>
    </w:p>
    <w:p w14:paraId="34E46DB4" w14:textId="4368B10E" w:rsidR="00DA6C71" w:rsidRPr="00DA6C71"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My initial orientation into the internship was relatively informal. Instead of a structured training program, I was introduced to the company’s workflow and expectations through observation and hands-on experience. At first, this lack of structure was challenging because I was accustomed to more guided learning environments. However, over time, I came to appreciate this approach because it forced me to think independently and develop problem</w:t>
      </w:r>
      <w:r>
        <w:rPr>
          <w:rFonts w:ascii="Times New Roman" w:hAnsi="Times New Roman" w:cs="Times New Roman"/>
          <w:sz w:val="24"/>
          <w:szCs w:val="24"/>
        </w:rPr>
        <w:t xml:space="preserve"> </w:t>
      </w:r>
      <w:r w:rsidRPr="00280346">
        <w:rPr>
          <w:rFonts w:ascii="Times New Roman" w:hAnsi="Times New Roman" w:cs="Times New Roman"/>
          <w:sz w:val="24"/>
          <w:szCs w:val="24"/>
        </w:rPr>
        <w:t xml:space="preserve">solving skills. At the beginning of my internship, I established three primary learning objectives. The first was to apply cybersecurity concepts in a real-world environment. The second was to improve my technical skills, particularly in areas such as coding, web development, and databases. The third was to build confidence in my ability to work independently and solve problems without constant guidance. As the internship progressed, these goals evolved, and I began to focus more on becoming a well-rounded technology professional rather than limiting myself strictly to cybersecurity. Overall, the introduction phase of my internship set the </w:t>
      </w:r>
      <w:r w:rsidRPr="00280346">
        <w:rPr>
          <w:rFonts w:ascii="Times New Roman" w:hAnsi="Times New Roman" w:cs="Times New Roman"/>
          <w:sz w:val="24"/>
          <w:szCs w:val="24"/>
        </w:rPr>
        <w:lastRenderedPageBreak/>
        <w:t>foundation for my growth. It provided me with an opportunity to explore my interests, challenge myself, and begin developing the skills necessary for a career in technology.</w:t>
      </w:r>
    </w:p>
    <w:p w14:paraId="146833CA" w14:textId="40D4404A" w:rsidR="00DA6C71" w:rsidRPr="00DA6C71" w:rsidRDefault="00DA6C71" w:rsidP="00DA6C71">
      <w:pPr>
        <w:spacing w:after="160" w:line="259" w:lineRule="auto"/>
        <w:rPr>
          <w:rFonts w:ascii="Times New Roman" w:hAnsi="Times New Roman" w:cs="Times New Roman"/>
          <w:sz w:val="28"/>
          <w:szCs w:val="28"/>
        </w:rPr>
      </w:pPr>
      <w:r>
        <w:rPr>
          <w:rFonts w:ascii="Times New Roman" w:hAnsi="Times New Roman" w:cs="Times New Roman"/>
          <w:sz w:val="28"/>
          <w:szCs w:val="28"/>
        </w:rPr>
        <w:t>Management Environment</w:t>
      </w:r>
    </w:p>
    <w:p w14:paraId="3A516ACF" w14:textId="4C1673E0" w:rsidR="00DA6C71" w:rsidRPr="00280346"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The management environment at Graceful Designs was significantly different from what I had previously experienced in academic settings or part-time jobs. The company operates with a relatively informal structure, which allowed for direct communication and flexibility. This environment played a major role in shaping my internship experience and contributed to both my professional and personal development.</w:t>
      </w:r>
    </w:p>
    <w:p w14:paraId="74753A46" w14:textId="3C1C8139" w:rsidR="00DA6C71" w:rsidRPr="00280346"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One of the most notable aspects of the management structure was the close working relationship I had with my supervisor, Mrs. Frasier. Unlike larger organizations where communication often goes through multiple layers of management, I was able to communicate directly with her on a regular basis. This made it easier to ask questions, receive feedback, and discuss ideas. At the same time, this level of access also meant that I was expected to take responsibility for my work and contribute meaningfully to the organization. Another important characteristic of the management environment was the level of trust placed in me. My supervisor recognized that I had technical skills that were valuable to the company, particularly in areas where she had limited experience. As a result, I was often given tasks with minimal instructions and expected to figure out how to complete them on my own. While this was initially challenging, it ultimately helped me develop independence and confidence.</w:t>
      </w:r>
    </w:p>
    <w:p w14:paraId="2E496BEE" w14:textId="3AA4325C" w:rsidR="00DA6C71" w:rsidRPr="00280346"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The informal nature of the company also meant that there was a high degree of flexibility in how tasks were approached. Instead of following strict procedures, I was encouraged to find solutions that worked best for each situation. This allowed me to experiment with different approaches and learn through trial and error. For example, when working on technical projects such as the AI email filtering system, I had to research different methods, test my ideas, and refine my approach based on the results. However, this management style also had its drawbacks. The lack of structure sometimes led to unclear expectations, and there were instances where I was unsure of what was required of me. In these situations, I had to take the initiative to seek clarification and ensure that I was meeting expectations. This experience taught me the importance of communication and proactive problem-solving.</w:t>
      </w:r>
    </w:p>
    <w:p w14:paraId="51BE6446" w14:textId="20015EDE" w:rsidR="00DA6C71"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Overall, </w:t>
      </w:r>
      <w:r w:rsidR="00B26A01">
        <w:rPr>
          <w:rFonts w:ascii="Times New Roman" w:hAnsi="Times New Roman" w:cs="Times New Roman"/>
          <w:sz w:val="24"/>
          <w:szCs w:val="24"/>
        </w:rPr>
        <w:t xml:space="preserve">I found </w:t>
      </w:r>
      <w:r w:rsidRPr="00280346">
        <w:rPr>
          <w:rFonts w:ascii="Times New Roman" w:hAnsi="Times New Roman" w:cs="Times New Roman"/>
          <w:sz w:val="24"/>
          <w:szCs w:val="24"/>
        </w:rPr>
        <w:t xml:space="preserve">the management environment at Graceful Designs </w:t>
      </w:r>
      <w:r w:rsidR="00B26A01">
        <w:rPr>
          <w:rFonts w:ascii="Times New Roman" w:hAnsi="Times New Roman" w:cs="Times New Roman"/>
          <w:sz w:val="24"/>
          <w:szCs w:val="24"/>
        </w:rPr>
        <w:t>to be</w:t>
      </w:r>
      <w:r w:rsidRPr="00280346">
        <w:rPr>
          <w:rFonts w:ascii="Times New Roman" w:hAnsi="Times New Roman" w:cs="Times New Roman"/>
          <w:sz w:val="24"/>
          <w:szCs w:val="24"/>
        </w:rPr>
        <w:t xml:space="preserve"> highly effective for my internship. It provided me with the opportunity to take ownership of my work, develop critical thinking skills, and gain confidence in my abilities. While it required me to adapt to a less structured environment, it ultimately prepared me for real-world work situations where independence and initiative are essential.</w:t>
      </w:r>
    </w:p>
    <w:p w14:paraId="7886839F" w14:textId="1D2D4E99" w:rsidR="00DA6C71" w:rsidRPr="00280346" w:rsidRDefault="00DA6C71" w:rsidP="00DA6C71">
      <w:pPr>
        <w:spacing w:after="160" w:line="259" w:lineRule="auto"/>
        <w:rPr>
          <w:rFonts w:ascii="Times New Roman" w:hAnsi="Times New Roman" w:cs="Times New Roman"/>
          <w:sz w:val="28"/>
          <w:szCs w:val="28"/>
        </w:rPr>
      </w:pPr>
      <w:r>
        <w:rPr>
          <w:rFonts w:ascii="Times New Roman" w:hAnsi="Times New Roman" w:cs="Times New Roman"/>
          <w:sz w:val="28"/>
          <w:szCs w:val="28"/>
        </w:rPr>
        <w:t>Work Duties and Projects</w:t>
      </w:r>
    </w:p>
    <w:p w14:paraId="44A6BDE9" w14:textId="5F937684" w:rsidR="00DA6C71" w:rsidRPr="00280346"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During my internship at Graceful Designs, I was exposed to a wide variety of responsibilities that evolved over time. This variety was one of the most valuable aspects </w:t>
      </w:r>
      <w:r w:rsidRPr="00280346">
        <w:rPr>
          <w:rFonts w:ascii="Times New Roman" w:hAnsi="Times New Roman" w:cs="Times New Roman"/>
          <w:sz w:val="24"/>
          <w:szCs w:val="24"/>
        </w:rPr>
        <w:lastRenderedPageBreak/>
        <w:t>of the experience because it allowed me to develop both technical and non-technical skills while gaining a deeper understanding of how a business operates. At the beginning of my internship, my responsibilities were primarily focused on assisting with event setup and organization. Although this work was not directly related to cybersecurity or technology, it provided me with important insights into the company’s operations. I learned how events are planned and executed, the level of detail required, and how different team members contribute to the overall success of an event. This experience helped me understand the importance of organization, time management, and teamwork.</w:t>
      </w:r>
    </w:p>
    <w:p w14:paraId="4BD066BD" w14:textId="77777777" w:rsidR="00DA6C71" w:rsidRPr="00280346" w:rsidRDefault="00DA6C71" w:rsidP="00DA6C7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As I became more familiar with the company, I began taking on more technical responsibilities. One of my early tasks involved reviewing email communications. This required me to ensure that emails sent to clients were clear, professional, and did not unintentionally resemble phishing messages. I had to consider how certain wording, formatting, or tone could affect how an email is perceived. This task introduced me to the idea that cybersecurity is not only about technical systems but also about communication and human behavior.</w:t>
      </w:r>
    </w:p>
    <w:p w14:paraId="1411D514" w14:textId="29B32C27" w:rsidR="00DA6C71" w:rsidRPr="00280346" w:rsidRDefault="00DA6C71" w:rsidP="00DA6C71">
      <w:pPr>
        <w:spacing w:after="160" w:line="259" w:lineRule="auto"/>
        <w:rPr>
          <w:rFonts w:ascii="Times New Roman" w:hAnsi="Times New Roman" w:cs="Times New Roman"/>
          <w:sz w:val="24"/>
          <w:szCs w:val="24"/>
        </w:rPr>
      </w:pPr>
      <w:r w:rsidRPr="00280346">
        <w:rPr>
          <w:rFonts w:ascii="Times New Roman" w:hAnsi="Times New Roman" w:cs="Times New Roman"/>
          <w:sz w:val="24"/>
          <w:szCs w:val="24"/>
        </w:rPr>
        <w:t xml:space="preserve">One of the most significant projects I worked on was the development of an AI-based email filtering system using Python. The goal of this project was to identify potentially suspicious emails by analyzing patterns and keywords commonly associated with phishing attacks. For example, I focused on identifying words such as “urgent,” “action required,” and “account suspended,” which are often used to create a sense of </w:t>
      </w:r>
      <w:proofErr w:type="spellStart"/>
      <w:r w:rsidRPr="00280346">
        <w:rPr>
          <w:rFonts w:ascii="Times New Roman" w:hAnsi="Times New Roman" w:cs="Times New Roman"/>
          <w:sz w:val="24"/>
          <w:szCs w:val="24"/>
        </w:rPr>
        <w:t>urgency.This</w:t>
      </w:r>
      <w:proofErr w:type="spellEnd"/>
      <w:r w:rsidRPr="00280346">
        <w:rPr>
          <w:rFonts w:ascii="Times New Roman" w:hAnsi="Times New Roman" w:cs="Times New Roman"/>
          <w:sz w:val="24"/>
          <w:szCs w:val="24"/>
        </w:rPr>
        <w:t xml:space="preserve"> project required me to apply multiple skills, including programming, research, and problem-solving. I had to write code, debug errors, and test different approaches to improve accuracy. There were many challenges along the way, and I often had to rely on online resources to find solutions. Although I did not fully complete the system, I was able to build a solid foundation and document my work for future development. This experience taught me that real-world projects are often ongoing and collaborative.</w:t>
      </w:r>
    </w:p>
    <w:p w14:paraId="1A7EDDBA" w14:textId="4A2A7DBC"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In addition to the AI project, I also worked on website development. I created multi-page websites and focused on making them user-friendly and mobile-responsive. One of the challenges I faced was ensuring that elements were properly aligned across different devices. This required me to experiment with different coding techniques and refine my approach until I achieved consistent </w:t>
      </w:r>
      <w:proofErr w:type="spellStart"/>
      <w:r w:rsidRPr="00280346">
        <w:rPr>
          <w:rFonts w:ascii="Times New Roman" w:hAnsi="Times New Roman" w:cs="Times New Roman"/>
          <w:sz w:val="24"/>
          <w:szCs w:val="24"/>
        </w:rPr>
        <w:t>results.I</w:t>
      </w:r>
      <w:proofErr w:type="spellEnd"/>
      <w:r w:rsidRPr="00280346">
        <w:rPr>
          <w:rFonts w:ascii="Times New Roman" w:hAnsi="Times New Roman" w:cs="Times New Roman"/>
          <w:sz w:val="24"/>
          <w:szCs w:val="24"/>
        </w:rPr>
        <w:t xml:space="preserve"> also gained experience working with databases using </w:t>
      </w:r>
      <w:proofErr w:type="spellStart"/>
      <w:r w:rsidRPr="00DA6C71">
        <w:rPr>
          <w:rFonts w:ascii="Times New Roman" w:hAnsi="Times New Roman" w:cs="Times New Roman"/>
          <w:sz w:val="24"/>
          <w:szCs w:val="24"/>
        </w:rPr>
        <w:t>HeidiSQL</w:t>
      </w:r>
      <w:proofErr w:type="spellEnd"/>
      <w:r w:rsidRPr="00280346">
        <w:rPr>
          <w:rFonts w:ascii="Times New Roman" w:hAnsi="Times New Roman" w:cs="Times New Roman"/>
          <w:sz w:val="24"/>
          <w:szCs w:val="24"/>
        </w:rPr>
        <w:t>. I developed a system for tracking employee work hours and created a database to store client information. This involved organizing data, creating relationships between tables, and ensuring that information could be easily accessed and managed. This experience highlighted the importance of data organization in business operations.</w:t>
      </w:r>
    </w:p>
    <w:p w14:paraId="5842EB74" w14:textId="6ED8487C"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Another responsibility I had was managing file sharing through Google Drive. After events, I uploaded audio and video files and shared them with clients. This required careful organization and attention to detail to ensure that clients </w:t>
      </w:r>
      <w:r w:rsidRPr="00DA6C71">
        <w:rPr>
          <w:rFonts w:ascii="Times New Roman" w:hAnsi="Times New Roman" w:cs="Times New Roman"/>
          <w:sz w:val="24"/>
          <w:szCs w:val="24"/>
        </w:rPr>
        <w:t>receive</w:t>
      </w:r>
      <w:r w:rsidRPr="00280346">
        <w:rPr>
          <w:rFonts w:ascii="Times New Roman" w:hAnsi="Times New Roman" w:cs="Times New Roman"/>
          <w:sz w:val="24"/>
          <w:szCs w:val="24"/>
        </w:rPr>
        <w:t xml:space="preserve"> their files in a timely and secure manner.</w:t>
      </w:r>
      <w:r w:rsidR="002A040E">
        <w:rPr>
          <w:rFonts w:ascii="Times New Roman" w:hAnsi="Times New Roman" w:cs="Times New Roman"/>
          <w:sz w:val="24"/>
          <w:szCs w:val="24"/>
        </w:rPr>
        <w:t xml:space="preserve"> </w:t>
      </w:r>
      <w:r w:rsidRPr="00280346">
        <w:rPr>
          <w:rFonts w:ascii="Times New Roman" w:hAnsi="Times New Roman" w:cs="Times New Roman"/>
          <w:sz w:val="24"/>
          <w:szCs w:val="24"/>
        </w:rPr>
        <w:t xml:space="preserve">Overall, my work duties and projects were diverse and </w:t>
      </w:r>
      <w:r w:rsidRPr="00280346">
        <w:rPr>
          <w:rFonts w:ascii="Times New Roman" w:hAnsi="Times New Roman" w:cs="Times New Roman"/>
          <w:sz w:val="24"/>
          <w:szCs w:val="24"/>
        </w:rPr>
        <w:lastRenderedPageBreak/>
        <w:t>provided me with valuable experience in multiple areas. Each task contributed to the company’s operations and helped me develop a wide range of skills.</w:t>
      </w:r>
    </w:p>
    <w:p w14:paraId="109AE98A" w14:textId="3BB9A3BE" w:rsidR="002A040E" w:rsidRPr="002A040E" w:rsidRDefault="002A040E" w:rsidP="00DA6C71">
      <w:pPr>
        <w:spacing w:after="160" w:line="259" w:lineRule="auto"/>
        <w:rPr>
          <w:rFonts w:ascii="Times New Roman" w:hAnsi="Times New Roman" w:cs="Times New Roman"/>
          <w:sz w:val="28"/>
          <w:szCs w:val="28"/>
        </w:rPr>
      </w:pPr>
      <w:r>
        <w:rPr>
          <w:rFonts w:ascii="Times New Roman" w:hAnsi="Times New Roman" w:cs="Times New Roman"/>
          <w:sz w:val="28"/>
          <w:szCs w:val="28"/>
        </w:rPr>
        <w:t>Use of Cybersecurity Skills</w:t>
      </w:r>
    </w:p>
    <w:p w14:paraId="1A4FA180" w14:textId="7A61AF9C"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Throughout my internship at Graceful Designs, I was able to apply a variety of cybersecurity concepts in a real-world setting, even though the organization itself was not primarily focused on cybersecurity. This experience helped me understand that cybersecurity is not limited to large tech companies or government agencies, but rather it is an essential component of any organization that handles digital information.</w:t>
      </w:r>
    </w:p>
    <w:p w14:paraId="45F38770" w14:textId="74017213"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One of the most significant cybersecurity skills I applied during my internship was the ability to recognize phishing attempts and suspicious communication patterns. While reviewing and helping manage email communications, I began to notice how certain wording, formatting, and tone could influence how a message is perceived. For example, emails that contained phrases such as “urgent action required” or “your account has been suspended” often created a sense of panic or urgency. These are common tactics used in phishing attacks to manipulate users into responding quickly without carefully evaluating the </w:t>
      </w:r>
      <w:proofErr w:type="spellStart"/>
      <w:r w:rsidRPr="00280346">
        <w:rPr>
          <w:rFonts w:ascii="Times New Roman" w:hAnsi="Times New Roman" w:cs="Times New Roman"/>
          <w:sz w:val="24"/>
          <w:szCs w:val="24"/>
        </w:rPr>
        <w:t>message.Working</w:t>
      </w:r>
      <w:proofErr w:type="spellEnd"/>
      <w:r w:rsidRPr="00280346">
        <w:rPr>
          <w:rFonts w:ascii="Times New Roman" w:hAnsi="Times New Roman" w:cs="Times New Roman"/>
          <w:sz w:val="24"/>
          <w:szCs w:val="24"/>
        </w:rPr>
        <w:t xml:space="preserve"> on the AI</w:t>
      </w:r>
      <w:r w:rsidR="002A040E">
        <w:rPr>
          <w:rFonts w:ascii="Times New Roman" w:hAnsi="Times New Roman" w:cs="Times New Roman"/>
          <w:sz w:val="24"/>
          <w:szCs w:val="24"/>
        </w:rPr>
        <w:t xml:space="preserve"> </w:t>
      </w:r>
      <w:r w:rsidRPr="00280346">
        <w:rPr>
          <w:rFonts w:ascii="Times New Roman" w:hAnsi="Times New Roman" w:cs="Times New Roman"/>
          <w:sz w:val="24"/>
          <w:szCs w:val="24"/>
        </w:rPr>
        <w:t>based email filtering system further strengthened my understanding of phishing detection. By attempting to build a system that could identify suspicious emails based on keywords and patterns, I gained insight into how attackers exploit human psychology rather than relying solely on technical vulnerabilities. This project showed me that cybersecurity is as much about understanding human behavior as it is about understanding systems and networks.</w:t>
      </w:r>
    </w:p>
    <w:p w14:paraId="483603B8" w14:textId="76824A5F"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In addition to phishing detection, I also applied cybersecurity principles when working with data management. Graceful Designs handles a significant amount of sensitive client information, including personal details, event schedules, and contracts. While managing databases and file storage systems, I had to consider how this information was stored, accessed, and shared. For example, when uploading files to Google Drive and sharing them with clients, I needed to ensure that only the intended recipients had access to the files. This introduced me to the importance of access control and secure file-sharing </w:t>
      </w:r>
      <w:proofErr w:type="spellStart"/>
      <w:r w:rsidRPr="00280346">
        <w:rPr>
          <w:rFonts w:ascii="Times New Roman" w:hAnsi="Times New Roman" w:cs="Times New Roman"/>
          <w:sz w:val="24"/>
          <w:szCs w:val="24"/>
        </w:rPr>
        <w:t>practices.Another</w:t>
      </w:r>
      <w:proofErr w:type="spellEnd"/>
      <w:r w:rsidRPr="00280346">
        <w:rPr>
          <w:rFonts w:ascii="Times New Roman" w:hAnsi="Times New Roman" w:cs="Times New Roman"/>
          <w:sz w:val="24"/>
          <w:szCs w:val="24"/>
        </w:rPr>
        <w:t xml:space="preserve"> area where I applied cybersecurity knowledge was in database management. When creating and organizing databases using </w:t>
      </w:r>
      <w:proofErr w:type="spellStart"/>
      <w:r w:rsidRPr="00280346">
        <w:rPr>
          <w:rFonts w:ascii="Times New Roman" w:hAnsi="Times New Roman" w:cs="Times New Roman"/>
          <w:sz w:val="24"/>
          <w:szCs w:val="24"/>
        </w:rPr>
        <w:t>HeidiSQL</w:t>
      </w:r>
      <w:proofErr w:type="spellEnd"/>
      <w:r w:rsidRPr="00280346">
        <w:rPr>
          <w:rFonts w:ascii="Times New Roman" w:hAnsi="Times New Roman" w:cs="Times New Roman"/>
          <w:sz w:val="24"/>
          <w:szCs w:val="24"/>
        </w:rPr>
        <w:t>, I had to think about how data is structured and how relationships between different pieces of information can affect both usability and security. Proper organization of data not only improves efficiency but also reduces the risk of errors and unauthorized access.</w:t>
      </w:r>
    </w:p>
    <w:p w14:paraId="47F96832" w14:textId="14EADCE4"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I also developed new technical skills during my internship that are closely related to cybersecurity. Learning Python for the AI email filtering project allowed me to understand how programming can be used to automate security processes. Similarly, my experience with web development helped me understand how websites can be designed with both functionality and security in </w:t>
      </w:r>
      <w:r w:rsidR="002A040E" w:rsidRPr="00280346">
        <w:rPr>
          <w:rFonts w:ascii="Times New Roman" w:hAnsi="Times New Roman" w:cs="Times New Roman"/>
          <w:sz w:val="24"/>
          <w:szCs w:val="24"/>
        </w:rPr>
        <w:t>mind. Overall</w:t>
      </w:r>
      <w:r w:rsidRPr="00280346">
        <w:rPr>
          <w:rFonts w:ascii="Times New Roman" w:hAnsi="Times New Roman" w:cs="Times New Roman"/>
          <w:sz w:val="24"/>
          <w:szCs w:val="24"/>
        </w:rPr>
        <w:t xml:space="preserve">, my internship significantly changed my understanding of cybersecurity. Before this experience, I primarily viewed cybersecurity as a technical field focused on networks and systems. However, I now </w:t>
      </w:r>
      <w:r w:rsidRPr="00280346">
        <w:rPr>
          <w:rFonts w:ascii="Times New Roman" w:hAnsi="Times New Roman" w:cs="Times New Roman"/>
          <w:sz w:val="24"/>
          <w:szCs w:val="24"/>
        </w:rPr>
        <w:lastRenderedPageBreak/>
        <w:t>recognize that cybersecurity is a broad discipline that includes communication, data management, user behavior, and organizational practices. This realization has made me more interested in pursuing cybersecurity as a career and has given me a clearer understanding of how my skills can be applied in different environments.</w:t>
      </w:r>
    </w:p>
    <w:p w14:paraId="6918F3A3" w14:textId="78E88644" w:rsidR="002A040E" w:rsidRPr="002A040E" w:rsidRDefault="002A040E" w:rsidP="00DA6C71">
      <w:pPr>
        <w:spacing w:after="160" w:line="259" w:lineRule="auto"/>
        <w:rPr>
          <w:rFonts w:ascii="Times New Roman" w:hAnsi="Times New Roman" w:cs="Times New Roman"/>
          <w:sz w:val="28"/>
          <w:szCs w:val="28"/>
        </w:rPr>
      </w:pPr>
      <w:r>
        <w:rPr>
          <w:rFonts w:ascii="Times New Roman" w:hAnsi="Times New Roman" w:cs="Times New Roman"/>
          <w:sz w:val="28"/>
          <w:szCs w:val="28"/>
        </w:rPr>
        <w:t>ODU Curriculum Preparation</w:t>
      </w:r>
    </w:p>
    <w:p w14:paraId="32B41CB1" w14:textId="0B73DE29"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My academic experience at Old Dominion University played an important role in preparing me for my internship, although the internship also revealed areas where additional preparation would have been beneficial. Overall, the combination of my engineering background and cybersecurity coursework provided me with a solid foundation that I was able to build upon during my </w:t>
      </w:r>
      <w:proofErr w:type="spellStart"/>
      <w:r w:rsidRPr="00280346">
        <w:rPr>
          <w:rFonts w:ascii="Times New Roman" w:hAnsi="Times New Roman" w:cs="Times New Roman"/>
          <w:sz w:val="24"/>
          <w:szCs w:val="24"/>
        </w:rPr>
        <w:t>internship.One</w:t>
      </w:r>
      <w:proofErr w:type="spellEnd"/>
      <w:r w:rsidRPr="00280346">
        <w:rPr>
          <w:rFonts w:ascii="Times New Roman" w:hAnsi="Times New Roman" w:cs="Times New Roman"/>
          <w:sz w:val="24"/>
          <w:szCs w:val="24"/>
        </w:rPr>
        <w:t xml:space="preserve"> of the most valuable aspects of my education was the development of problem-solving skills. My background in engineering taught me how to approach complex problems by breaking them down into smaller, more manageable parts. This skill was especially useful during my internship when working on projects such as the AI email filtering system and database development. In these situations, I had to identify the main objective, determine the steps required to achieve it, and troubleshoot any issues that arose along the way.</w:t>
      </w:r>
    </w:p>
    <w:p w14:paraId="7BE15C51" w14:textId="771E7D51"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My cybersecurity courses introduced me to key concepts such as phishing, data protection, and system vulnerabilities. These concepts directly applied to my work at Graceful Designs, particularly when reviewing email communications and handling client data. For example, my understanding of phishing attacks helped me recognize potentially suspicious email patterns and improve the clarity and professionalism of client </w:t>
      </w:r>
      <w:proofErr w:type="spellStart"/>
      <w:r w:rsidRPr="00280346">
        <w:rPr>
          <w:rFonts w:ascii="Times New Roman" w:hAnsi="Times New Roman" w:cs="Times New Roman"/>
          <w:sz w:val="24"/>
          <w:szCs w:val="24"/>
        </w:rPr>
        <w:t>communications.Additionally</w:t>
      </w:r>
      <w:proofErr w:type="spellEnd"/>
      <w:r w:rsidRPr="00280346">
        <w:rPr>
          <w:rFonts w:ascii="Times New Roman" w:hAnsi="Times New Roman" w:cs="Times New Roman"/>
          <w:sz w:val="24"/>
          <w:szCs w:val="24"/>
        </w:rPr>
        <w:t>, the hands-on labs and assignments in my coursework helped me become more comfortable working with technology. These experiences gave me a basic understanding of programming, networking, and system management, which I was able to expand upon during my internship. The ability to learn independently and apply concepts in practical situations was one of the most important skills I gained from my education.</w:t>
      </w:r>
    </w:p>
    <w:p w14:paraId="6C7AD2A7" w14:textId="7B54E084"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However, my internship also highlighted some gaps in my preparation. While I had been introduced to programming concepts in school, I had limited experience working on real-world coding projects. As a result, I had to spend a significant amount of time learning how to apply my knowledge in a practical context. This included researching solutions online, experimenting with different approaches, and learning through trial and </w:t>
      </w:r>
      <w:proofErr w:type="spellStart"/>
      <w:r w:rsidRPr="00280346">
        <w:rPr>
          <w:rFonts w:ascii="Times New Roman" w:hAnsi="Times New Roman" w:cs="Times New Roman"/>
          <w:sz w:val="24"/>
          <w:szCs w:val="24"/>
        </w:rPr>
        <w:t>error.Another</w:t>
      </w:r>
      <w:proofErr w:type="spellEnd"/>
      <w:r w:rsidRPr="00280346">
        <w:rPr>
          <w:rFonts w:ascii="Times New Roman" w:hAnsi="Times New Roman" w:cs="Times New Roman"/>
          <w:sz w:val="24"/>
          <w:szCs w:val="24"/>
        </w:rPr>
        <w:t xml:space="preserve"> area where I felt less prepared was in understanding how technology is used in a business environment. While my coursework focused on technical concepts, it did not always address how those concepts are applied in everyday business operations. My internship helped bridge this gap by showing me how technology supports communication, organization, and efficiency within a </w:t>
      </w:r>
      <w:proofErr w:type="spellStart"/>
      <w:r w:rsidRPr="00280346">
        <w:rPr>
          <w:rFonts w:ascii="Times New Roman" w:hAnsi="Times New Roman" w:cs="Times New Roman"/>
          <w:sz w:val="24"/>
          <w:szCs w:val="24"/>
        </w:rPr>
        <w:t>company.Overall</w:t>
      </w:r>
      <w:proofErr w:type="spellEnd"/>
      <w:r w:rsidRPr="00280346">
        <w:rPr>
          <w:rFonts w:ascii="Times New Roman" w:hAnsi="Times New Roman" w:cs="Times New Roman"/>
          <w:sz w:val="24"/>
          <w:szCs w:val="24"/>
        </w:rPr>
        <w:t xml:space="preserve">, </w:t>
      </w:r>
      <w:r w:rsidR="00B26A01">
        <w:rPr>
          <w:rFonts w:ascii="Times New Roman" w:hAnsi="Times New Roman" w:cs="Times New Roman"/>
          <w:sz w:val="24"/>
          <w:szCs w:val="24"/>
        </w:rPr>
        <w:t xml:space="preserve">I believe that </w:t>
      </w:r>
      <w:r w:rsidRPr="00280346">
        <w:rPr>
          <w:rFonts w:ascii="Times New Roman" w:hAnsi="Times New Roman" w:cs="Times New Roman"/>
          <w:sz w:val="24"/>
          <w:szCs w:val="24"/>
        </w:rPr>
        <w:t>my education at Old Dominion University provided a strong foundation for my internship, but the experience also emphasized the importance of hands-on learning. The</w:t>
      </w:r>
      <w:r w:rsidR="002A040E">
        <w:rPr>
          <w:rFonts w:ascii="Times New Roman" w:hAnsi="Times New Roman" w:cs="Times New Roman"/>
          <w:sz w:val="24"/>
          <w:szCs w:val="24"/>
        </w:rPr>
        <w:t xml:space="preserve"> </w:t>
      </w:r>
      <w:r w:rsidRPr="00280346">
        <w:rPr>
          <w:rFonts w:ascii="Times New Roman" w:hAnsi="Times New Roman" w:cs="Times New Roman"/>
          <w:sz w:val="24"/>
          <w:szCs w:val="24"/>
        </w:rPr>
        <w:t>combination of academic knowledge and real-world experience has been essential in developing my skills and preparing me for a career in cybersecurity.</w:t>
      </w:r>
    </w:p>
    <w:p w14:paraId="113FE125" w14:textId="4F9BAC6A" w:rsidR="002A040E" w:rsidRPr="002A040E" w:rsidRDefault="002A040E" w:rsidP="002A040E">
      <w:pPr>
        <w:spacing w:after="160" w:line="259" w:lineRule="auto"/>
        <w:rPr>
          <w:rFonts w:ascii="Times New Roman" w:hAnsi="Times New Roman" w:cs="Times New Roman"/>
          <w:sz w:val="28"/>
          <w:szCs w:val="28"/>
        </w:rPr>
      </w:pPr>
      <w:r>
        <w:rPr>
          <w:rFonts w:ascii="Times New Roman" w:hAnsi="Times New Roman" w:cs="Times New Roman"/>
          <w:sz w:val="28"/>
          <w:szCs w:val="28"/>
        </w:rPr>
        <w:lastRenderedPageBreak/>
        <w:t>Internship Objectives Evaluation</w:t>
      </w:r>
    </w:p>
    <w:p w14:paraId="3EF0354C" w14:textId="1764CE02"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At the beginning of my internship, I established three primary objectives that I hoped to achieve. These objectives were to apply cybersecurity concepts in a real-world environment, improve my technical skills, and build confidence in my ability to work independently. Reflecting on my experience, I can evaluate how effectively each of these objectives was fulfilled.</w:t>
      </w:r>
    </w:p>
    <w:p w14:paraId="20397C5A" w14:textId="77777777"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The first objective was to apply cybersecurity concepts in a real-world setting. This objective was partially fulfilled. While Graceful Designs is not a cybersecurity-focused organization, I was still able to apply cybersecurity thinking in several areas. For example, I used my knowledge of phishing attacks to improve email communication and worked on developing an AI-based email filtering system. However, because the company’s primary focus is event planning, there were limitations on how extensively I could apply advanced cybersecurity techniques. Despite this, the experience was valuable because it showed me how cybersecurity can be integrated into different types of businesses.</w:t>
      </w:r>
    </w:p>
    <w:p w14:paraId="58645712" w14:textId="77777777"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The second objective was to improve my technical skills. This objective was fully achieved. Throughout my internship, I gained experience in multiple areas, including programming, web development, and database management. I learned how to use Python to develop an email filtering system, built websites with responsive design, and created databases using </w:t>
      </w:r>
      <w:proofErr w:type="spellStart"/>
      <w:r w:rsidRPr="00280346">
        <w:rPr>
          <w:rFonts w:ascii="Times New Roman" w:hAnsi="Times New Roman" w:cs="Times New Roman"/>
          <w:sz w:val="24"/>
          <w:szCs w:val="24"/>
        </w:rPr>
        <w:t>HeidiSQL</w:t>
      </w:r>
      <w:proofErr w:type="spellEnd"/>
      <w:r w:rsidRPr="00280346">
        <w:rPr>
          <w:rFonts w:ascii="Times New Roman" w:hAnsi="Times New Roman" w:cs="Times New Roman"/>
          <w:sz w:val="24"/>
          <w:szCs w:val="24"/>
        </w:rPr>
        <w:t>. These experiences significantly improved my technical abilities and gave me practical skills that I can apply in future roles.</w:t>
      </w:r>
    </w:p>
    <w:p w14:paraId="2286C62C" w14:textId="159365BE"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The third objective was to build confidence in my ability to work independently. This objective was also fully achieved. The management environment at Graceful Designs required me to take initiative and solve problems on my own. At the beginning of the internship, I was often unsure of my abilities and hesitant to make decisions without guidance. However, as I gained experience, I became more confident in my skills and more comfortable taking responsibility for my </w:t>
      </w:r>
      <w:proofErr w:type="spellStart"/>
      <w:r w:rsidRPr="00280346">
        <w:rPr>
          <w:rFonts w:ascii="Times New Roman" w:hAnsi="Times New Roman" w:cs="Times New Roman"/>
          <w:sz w:val="24"/>
          <w:szCs w:val="24"/>
        </w:rPr>
        <w:t>work.</w:t>
      </w:r>
      <w:r w:rsidR="00B26A01">
        <w:rPr>
          <w:rFonts w:ascii="Times New Roman" w:hAnsi="Times New Roman" w:cs="Times New Roman"/>
          <w:sz w:val="24"/>
          <w:szCs w:val="24"/>
        </w:rPr>
        <w:t>This</w:t>
      </w:r>
      <w:proofErr w:type="spellEnd"/>
      <w:r w:rsidRPr="00280346">
        <w:rPr>
          <w:rFonts w:ascii="Times New Roman" w:hAnsi="Times New Roman" w:cs="Times New Roman"/>
          <w:sz w:val="24"/>
          <w:szCs w:val="24"/>
        </w:rPr>
        <w:t xml:space="preserve"> internship was successful in helping me achieve my goals. While some objectives were only partially fulfilled due to the nature of the organization, the experience as a whole provided me with valuable skills and insights that will benefit me in my future career.</w:t>
      </w:r>
    </w:p>
    <w:p w14:paraId="6B311FC0" w14:textId="42F6C683" w:rsidR="002A040E" w:rsidRPr="002A040E" w:rsidRDefault="002A040E" w:rsidP="00DA6C71">
      <w:pPr>
        <w:spacing w:after="160" w:line="259" w:lineRule="auto"/>
        <w:rPr>
          <w:rFonts w:ascii="Times New Roman" w:hAnsi="Times New Roman" w:cs="Times New Roman"/>
          <w:sz w:val="28"/>
          <w:szCs w:val="28"/>
        </w:rPr>
      </w:pPr>
      <w:r>
        <w:rPr>
          <w:rFonts w:ascii="Times New Roman" w:hAnsi="Times New Roman" w:cs="Times New Roman"/>
          <w:sz w:val="28"/>
          <w:szCs w:val="28"/>
        </w:rPr>
        <w:t>Motivating Aspects</w:t>
      </w:r>
    </w:p>
    <w:p w14:paraId="256D2817" w14:textId="102A73EC"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One of the most motivating aspects of my internship was the opportunity to learn and grow in a real-world environment. Unlike classroom settings, where assignments are often structured and guided, my internship required me to take initiative and actively seek out solutions to problems. This made the experience more engaging and </w:t>
      </w:r>
      <w:proofErr w:type="spellStart"/>
      <w:r w:rsidRPr="00280346">
        <w:rPr>
          <w:rFonts w:ascii="Times New Roman" w:hAnsi="Times New Roman" w:cs="Times New Roman"/>
          <w:sz w:val="24"/>
          <w:szCs w:val="24"/>
        </w:rPr>
        <w:t>rewarding.I</w:t>
      </w:r>
      <w:proofErr w:type="spellEnd"/>
      <w:r w:rsidRPr="00280346">
        <w:rPr>
          <w:rFonts w:ascii="Times New Roman" w:hAnsi="Times New Roman" w:cs="Times New Roman"/>
          <w:sz w:val="24"/>
          <w:szCs w:val="24"/>
        </w:rPr>
        <w:t xml:space="preserve"> was particularly motivated by the variety of tasks I was able to work on. Each new project presented a different challenge and required me to learn new skills. For example, transitioning from event setup to technical projects such as coding and database development kept the experience dynamic and interesting. This variety allowed me to explore different areas of technology and discover what I enjoyed most.</w:t>
      </w:r>
    </w:p>
    <w:p w14:paraId="6DB63068" w14:textId="47BC158C" w:rsidR="00DA6C71"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lastRenderedPageBreak/>
        <w:t xml:space="preserve">Another motivating factor was the level of responsibility I was given. Being trusted to handle important tasks, such as developing systems and managing data, made me feel like a valuable member of the team. This sense of responsibility encouraged me to put in more effort and take pride in my </w:t>
      </w:r>
      <w:proofErr w:type="spellStart"/>
      <w:r w:rsidRPr="00280346">
        <w:rPr>
          <w:rFonts w:ascii="Times New Roman" w:hAnsi="Times New Roman" w:cs="Times New Roman"/>
          <w:sz w:val="24"/>
          <w:szCs w:val="24"/>
        </w:rPr>
        <w:t>work.Additionally</w:t>
      </w:r>
      <w:proofErr w:type="spellEnd"/>
      <w:r w:rsidRPr="00280346">
        <w:rPr>
          <w:rFonts w:ascii="Times New Roman" w:hAnsi="Times New Roman" w:cs="Times New Roman"/>
          <w:sz w:val="24"/>
          <w:szCs w:val="24"/>
        </w:rPr>
        <w:t xml:space="preserve">, seeing the results of my work was highly motivating. Whether it was successfully building a website, organizing a database, or improving email communication, being able to see tangible outcomes made the experience more meaningful. It reinforced the idea that my contributions were making a difference in the </w:t>
      </w:r>
      <w:proofErr w:type="spellStart"/>
      <w:r w:rsidRPr="00280346">
        <w:rPr>
          <w:rFonts w:ascii="Times New Roman" w:hAnsi="Times New Roman" w:cs="Times New Roman"/>
          <w:sz w:val="24"/>
          <w:szCs w:val="24"/>
        </w:rPr>
        <w:t>organization.</w:t>
      </w:r>
      <w:r w:rsidR="00B26A01">
        <w:rPr>
          <w:rFonts w:ascii="Times New Roman" w:hAnsi="Times New Roman" w:cs="Times New Roman"/>
          <w:sz w:val="24"/>
          <w:szCs w:val="24"/>
        </w:rPr>
        <w:t>Essentially</w:t>
      </w:r>
      <w:proofErr w:type="spellEnd"/>
      <w:r w:rsidRPr="00280346">
        <w:rPr>
          <w:rFonts w:ascii="Times New Roman" w:hAnsi="Times New Roman" w:cs="Times New Roman"/>
          <w:sz w:val="24"/>
          <w:szCs w:val="24"/>
        </w:rPr>
        <w:t xml:space="preserve"> the combination of learning opportunities, responsibility, and visible results made my internship a highly motivating experience.</w:t>
      </w:r>
    </w:p>
    <w:p w14:paraId="38156B2A" w14:textId="472BE089" w:rsidR="002A040E" w:rsidRPr="00280346" w:rsidRDefault="002A040E" w:rsidP="002A040E">
      <w:pPr>
        <w:spacing w:after="160" w:line="259" w:lineRule="auto"/>
        <w:rPr>
          <w:rFonts w:ascii="Times New Roman" w:hAnsi="Times New Roman" w:cs="Times New Roman"/>
          <w:sz w:val="28"/>
          <w:szCs w:val="28"/>
        </w:rPr>
      </w:pPr>
      <w:r>
        <w:rPr>
          <w:rFonts w:ascii="Times New Roman" w:hAnsi="Times New Roman" w:cs="Times New Roman"/>
          <w:sz w:val="28"/>
          <w:szCs w:val="28"/>
        </w:rPr>
        <w:t>Discouraging Aspects</w:t>
      </w:r>
    </w:p>
    <w:p w14:paraId="26E994FC" w14:textId="765CF1C3"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Despite the many positive aspects of my internship, there were also some discouraging elements that I encountered. One of the main challenges was the lack of structure in the work environment. While this allowed for flexibility and independence, it also made it difficult at times to understand expectations and </w:t>
      </w:r>
      <w:proofErr w:type="spellStart"/>
      <w:r w:rsidRPr="00280346">
        <w:rPr>
          <w:rFonts w:ascii="Times New Roman" w:hAnsi="Times New Roman" w:cs="Times New Roman"/>
          <w:sz w:val="24"/>
          <w:szCs w:val="24"/>
        </w:rPr>
        <w:t>priorities.There</w:t>
      </w:r>
      <w:proofErr w:type="spellEnd"/>
      <w:r w:rsidRPr="00280346">
        <w:rPr>
          <w:rFonts w:ascii="Times New Roman" w:hAnsi="Times New Roman" w:cs="Times New Roman"/>
          <w:sz w:val="24"/>
          <w:szCs w:val="24"/>
        </w:rPr>
        <w:t xml:space="preserve"> were instances where I was unsure of what tasks I should focus on or how my work would be evaluated. This uncertainty sometimes led to frustration, especially when I felt that I could have been more productive with clearer guidance. However, this experience also taught me the importance of communication and taking initiative to seek clarification when needed.</w:t>
      </w:r>
    </w:p>
    <w:p w14:paraId="38C06154" w14:textId="1CE520BF" w:rsidR="00DA6C71" w:rsidRPr="00280346" w:rsidRDefault="00DA6C71" w:rsidP="002A040E">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Another discouraging aspect was the commute. Traveling to Newport News on a motorcycle, especially in cold weather, was physically demanding and added stress to my daily routine. The cost of tolls also contributed to this challenge. While I understood the value of the internship experience, the commute sometimes made it more difficult to stay </w:t>
      </w:r>
      <w:r w:rsidR="002A040E" w:rsidRPr="00280346">
        <w:rPr>
          <w:rFonts w:ascii="Times New Roman" w:hAnsi="Times New Roman" w:cs="Times New Roman"/>
          <w:sz w:val="24"/>
          <w:szCs w:val="24"/>
        </w:rPr>
        <w:t>motivated. Additionally</w:t>
      </w:r>
      <w:r w:rsidRPr="00280346">
        <w:rPr>
          <w:rFonts w:ascii="Times New Roman" w:hAnsi="Times New Roman" w:cs="Times New Roman"/>
          <w:sz w:val="24"/>
          <w:szCs w:val="24"/>
        </w:rPr>
        <w:t xml:space="preserve">, there were moments of frustration when working on technical projects, particularly when dealing with coding errors or unexpected issues. Debugging code can be time-consuming and mentally exhausting, especially when solutions are not immediately apparent. However, these challenges ultimately contributed to my growth and </w:t>
      </w:r>
      <w:r w:rsidR="002A040E" w:rsidRPr="00280346">
        <w:rPr>
          <w:rFonts w:ascii="Times New Roman" w:hAnsi="Times New Roman" w:cs="Times New Roman"/>
          <w:sz w:val="24"/>
          <w:szCs w:val="24"/>
        </w:rPr>
        <w:t>resilience. Overall</w:t>
      </w:r>
      <w:r w:rsidRPr="00280346">
        <w:rPr>
          <w:rFonts w:ascii="Times New Roman" w:hAnsi="Times New Roman" w:cs="Times New Roman"/>
          <w:sz w:val="24"/>
          <w:szCs w:val="24"/>
        </w:rPr>
        <w:t>, while there were discouraging aspects of the internship, they provided valuable learning experiences and helped me develop perseverance and problem-solving skills.</w:t>
      </w:r>
    </w:p>
    <w:p w14:paraId="00582BD7" w14:textId="2366DF6D" w:rsidR="00847591" w:rsidRPr="00847591" w:rsidRDefault="00847591" w:rsidP="00DA6C71">
      <w:pPr>
        <w:spacing w:after="160" w:line="259" w:lineRule="auto"/>
        <w:rPr>
          <w:rFonts w:ascii="Times New Roman" w:hAnsi="Times New Roman" w:cs="Times New Roman"/>
          <w:sz w:val="28"/>
          <w:szCs w:val="28"/>
        </w:rPr>
      </w:pPr>
      <w:r>
        <w:rPr>
          <w:rFonts w:ascii="Times New Roman" w:hAnsi="Times New Roman" w:cs="Times New Roman"/>
          <w:sz w:val="28"/>
          <w:szCs w:val="28"/>
        </w:rPr>
        <w:t>Challenging Aspects</w:t>
      </w:r>
    </w:p>
    <w:p w14:paraId="2E315E49" w14:textId="40FAEBE3" w:rsidR="00DA6C71" w:rsidRPr="00280346" w:rsidRDefault="00DA6C71" w:rsidP="0084759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The most challenging aspects of my internship were primarily related to the technical work and the level of independence required. One of the biggest challenges I faced was learning how to solve problems without detailed instructions. Unlike classroom assignments, where guidelines are clearly defined, many of my tasks required me to determine my own </w:t>
      </w:r>
      <w:proofErr w:type="spellStart"/>
      <w:r w:rsidRPr="00280346">
        <w:rPr>
          <w:rFonts w:ascii="Times New Roman" w:hAnsi="Times New Roman" w:cs="Times New Roman"/>
          <w:sz w:val="24"/>
          <w:szCs w:val="24"/>
        </w:rPr>
        <w:t>approach.The</w:t>
      </w:r>
      <w:proofErr w:type="spellEnd"/>
      <w:r w:rsidRPr="00280346">
        <w:rPr>
          <w:rFonts w:ascii="Times New Roman" w:hAnsi="Times New Roman" w:cs="Times New Roman"/>
          <w:sz w:val="24"/>
          <w:szCs w:val="24"/>
        </w:rPr>
        <w:t xml:space="preserve"> AI email filtering project was one of the most challenging tasks I worked on. Developing a system from scratch required me to learn new programming concepts, write code, and troubleshoot errors. There were many instances where my code did not work as expected, and I had to spend time identifying</w:t>
      </w:r>
      <w:r w:rsidR="00847591">
        <w:rPr>
          <w:rFonts w:ascii="Times New Roman" w:hAnsi="Times New Roman" w:cs="Times New Roman"/>
          <w:sz w:val="24"/>
          <w:szCs w:val="24"/>
        </w:rPr>
        <w:t xml:space="preserve"> </w:t>
      </w:r>
      <w:r w:rsidRPr="00280346">
        <w:rPr>
          <w:rFonts w:ascii="Times New Roman" w:hAnsi="Times New Roman" w:cs="Times New Roman"/>
          <w:sz w:val="24"/>
          <w:szCs w:val="24"/>
        </w:rPr>
        <w:lastRenderedPageBreak/>
        <w:t>the problem and finding a solution. This process was often frustrating, but it also helped me develop patience and persistence.</w:t>
      </w:r>
    </w:p>
    <w:p w14:paraId="2C17C3C3" w14:textId="07476586" w:rsidR="00DA6C71" w:rsidRPr="00280346" w:rsidRDefault="00DA6C71" w:rsidP="00847591">
      <w:pPr>
        <w:spacing w:after="160" w:line="259" w:lineRule="auto"/>
        <w:ind w:firstLine="720"/>
        <w:rPr>
          <w:rFonts w:ascii="Times New Roman" w:hAnsi="Times New Roman" w:cs="Times New Roman"/>
          <w:sz w:val="24"/>
          <w:szCs w:val="24"/>
        </w:rPr>
      </w:pPr>
      <w:r w:rsidRPr="00280346">
        <w:rPr>
          <w:rFonts w:ascii="Times New Roman" w:hAnsi="Times New Roman" w:cs="Times New Roman"/>
          <w:sz w:val="24"/>
          <w:szCs w:val="24"/>
        </w:rPr>
        <w:t xml:space="preserve">Another challenge was adapting to new technologies. While I had some experience with programming and databases, I had to learn how to apply these skills in a practical context. This required me to research new tools, watch tutorials, and experiment with different approaches. The ability to learn independently was essential in overcoming these </w:t>
      </w:r>
      <w:proofErr w:type="spellStart"/>
      <w:r w:rsidRPr="00280346">
        <w:rPr>
          <w:rFonts w:ascii="Times New Roman" w:hAnsi="Times New Roman" w:cs="Times New Roman"/>
          <w:sz w:val="24"/>
          <w:szCs w:val="24"/>
        </w:rPr>
        <w:t>challenges.Time</w:t>
      </w:r>
      <w:proofErr w:type="spellEnd"/>
      <w:r w:rsidRPr="00280346">
        <w:rPr>
          <w:rFonts w:ascii="Times New Roman" w:hAnsi="Times New Roman" w:cs="Times New Roman"/>
          <w:sz w:val="24"/>
          <w:szCs w:val="24"/>
        </w:rPr>
        <w:t xml:space="preserve"> management was also a significant challenge. Balancing internship responsibilities with academic work required careful planning and organization. There were times when I had to prioritize tasks and manage my time effectively to meet </w:t>
      </w:r>
      <w:proofErr w:type="spellStart"/>
      <w:r w:rsidRPr="00280346">
        <w:rPr>
          <w:rFonts w:ascii="Times New Roman" w:hAnsi="Times New Roman" w:cs="Times New Roman"/>
          <w:sz w:val="24"/>
          <w:szCs w:val="24"/>
        </w:rPr>
        <w:t>deadlines.Despite</w:t>
      </w:r>
      <w:proofErr w:type="spellEnd"/>
      <w:r w:rsidRPr="00280346">
        <w:rPr>
          <w:rFonts w:ascii="Times New Roman" w:hAnsi="Times New Roman" w:cs="Times New Roman"/>
          <w:sz w:val="24"/>
          <w:szCs w:val="24"/>
        </w:rPr>
        <w:t xml:space="preserve"> these challenges, each obstacle provided an opportunity for growth. By overcoming these difficulties, I was able to develop stronger problem-solving skills, improve my technical abilities, and become more confident in my capabilities.</w:t>
      </w:r>
    </w:p>
    <w:p w14:paraId="1B5C046E" w14:textId="539A52CC" w:rsidR="00847591" w:rsidRPr="00847591" w:rsidRDefault="00847591" w:rsidP="00847591">
      <w:pPr>
        <w:spacing w:after="160" w:line="259" w:lineRule="auto"/>
        <w:rPr>
          <w:rFonts w:ascii="Times New Roman" w:hAnsi="Times New Roman" w:cs="Times New Roman"/>
          <w:sz w:val="28"/>
          <w:szCs w:val="28"/>
        </w:rPr>
      </w:pPr>
      <w:r>
        <w:rPr>
          <w:rFonts w:ascii="Times New Roman" w:hAnsi="Times New Roman" w:cs="Times New Roman"/>
          <w:sz w:val="28"/>
          <w:szCs w:val="28"/>
        </w:rPr>
        <w:t>Recommendations for Future Interns</w:t>
      </w:r>
    </w:p>
    <w:p w14:paraId="26BDD23A" w14:textId="590E799B" w:rsidR="00DA6C71" w:rsidRPr="00B53414" w:rsidRDefault="00DA6C71" w:rsidP="00847591">
      <w:pPr>
        <w:spacing w:after="160" w:line="259" w:lineRule="auto"/>
        <w:ind w:firstLine="720"/>
        <w:rPr>
          <w:rFonts w:ascii="Times New Roman" w:hAnsi="Times New Roman" w:cs="Times New Roman"/>
          <w:sz w:val="24"/>
          <w:szCs w:val="24"/>
        </w:rPr>
      </w:pPr>
      <w:r w:rsidRPr="00B53414">
        <w:rPr>
          <w:rFonts w:ascii="Times New Roman" w:hAnsi="Times New Roman" w:cs="Times New Roman"/>
          <w:sz w:val="24"/>
          <w:szCs w:val="24"/>
        </w:rPr>
        <w:t>Based on my experience at Graceful Designs, I would offer several important recommendations for future interns who are considering working in this organization or in a similar small business environment. While the internship provides valuable opportunities for growth and hands-on learning, success in this role depends heavily on preparation, mindset, and the ability to adapt to a less structured work environment.</w:t>
      </w:r>
    </w:p>
    <w:p w14:paraId="5B36D25C" w14:textId="77777777" w:rsidR="00DA6C71" w:rsidRPr="00B53414" w:rsidRDefault="00DA6C71" w:rsidP="00847591">
      <w:pPr>
        <w:spacing w:after="160" w:line="259" w:lineRule="auto"/>
        <w:ind w:firstLine="720"/>
        <w:rPr>
          <w:rFonts w:ascii="Times New Roman" w:hAnsi="Times New Roman" w:cs="Times New Roman"/>
          <w:sz w:val="24"/>
          <w:szCs w:val="24"/>
        </w:rPr>
      </w:pPr>
      <w:r w:rsidRPr="00B53414">
        <w:rPr>
          <w:rFonts w:ascii="Times New Roman" w:hAnsi="Times New Roman" w:cs="Times New Roman"/>
          <w:sz w:val="24"/>
          <w:szCs w:val="24"/>
        </w:rPr>
        <w:t>First, it is highly beneficial for future interns to have a foundational understanding of technical skills before beginning the internship. This includes basic knowledge of coding, web development, and database management. While it is not necessary to be an expert in these areas, having a general familiarity with how these systems work will make it significantly easier to take on technical responsibilities. For example, understanding basic programming concepts can help interns contribute more effectively to projects such as automation tools or website improvements. Similarly, having experience with databases can make it easier to organize and manage client information. Interns who come in with these foundational skills will be able to spend less time learning the basics and more time applying their knowledge in meaningful ways.</w:t>
      </w:r>
    </w:p>
    <w:p w14:paraId="613104B6" w14:textId="77777777" w:rsidR="00DA6C71" w:rsidRPr="00B53414" w:rsidRDefault="00DA6C71" w:rsidP="00847591">
      <w:pPr>
        <w:spacing w:after="160" w:line="259" w:lineRule="auto"/>
        <w:ind w:firstLine="720"/>
        <w:rPr>
          <w:rFonts w:ascii="Times New Roman" w:hAnsi="Times New Roman" w:cs="Times New Roman"/>
          <w:sz w:val="24"/>
          <w:szCs w:val="24"/>
        </w:rPr>
      </w:pPr>
      <w:r w:rsidRPr="00B53414">
        <w:rPr>
          <w:rFonts w:ascii="Times New Roman" w:hAnsi="Times New Roman" w:cs="Times New Roman"/>
          <w:sz w:val="24"/>
          <w:szCs w:val="24"/>
        </w:rPr>
        <w:t>Second, future interns should be prepared to work independently and take initiative. One of the defining characteristics of this internship is the lack of a highly structured environment. Unlike traditional internships where tasks and expectations are clearly outlined, this experience often requires interns to identify problems and develop solutions on their own. This can be challenging, especially for individuals who are used to more guided learning environments. However, it is also one of the most valuable aspects of the internship because it encourages critical thinking and problem-solving. Interns should be comfortable researching solutions, experimenting with different approaches, and learning through trial and error. Taking initiative and being proactive will not only help interns succeed but will also demonstrate their value to the organization.</w:t>
      </w:r>
    </w:p>
    <w:p w14:paraId="6C7DC541" w14:textId="50C31E39" w:rsidR="00DA6C71" w:rsidRPr="00B53414" w:rsidRDefault="00DA6C71" w:rsidP="00847591">
      <w:pPr>
        <w:spacing w:after="160" w:line="259" w:lineRule="auto"/>
        <w:ind w:firstLine="720"/>
        <w:rPr>
          <w:rFonts w:ascii="Times New Roman" w:hAnsi="Times New Roman" w:cs="Times New Roman"/>
          <w:sz w:val="24"/>
          <w:szCs w:val="24"/>
        </w:rPr>
      </w:pPr>
      <w:r w:rsidRPr="00B53414">
        <w:rPr>
          <w:rFonts w:ascii="Times New Roman" w:hAnsi="Times New Roman" w:cs="Times New Roman"/>
          <w:sz w:val="24"/>
          <w:szCs w:val="24"/>
        </w:rPr>
        <w:lastRenderedPageBreak/>
        <w:t xml:space="preserve">In addition to independence, strong communication skills are essential for success in this internship. Because the work environment is informal, interns must be willing to ask questions and seek clarification when necessary. Miscommunication can lead to mistakes or inefficiencies, especially when working on tasks that involve client interactions or sensitive information. Clear and professional communication is particularly important when dealing with emails, as these interactions directly impact the company’s relationship with its clients. Interns should focus on being concise, professional, and mindful of how their messages may be perceived. Developing strong communication skills will not only improve performance during the internship but will also be valuable in any future </w:t>
      </w:r>
      <w:proofErr w:type="spellStart"/>
      <w:r w:rsidRPr="00B53414">
        <w:rPr>
          <w:rFonts w:ascii="Times New Roman" w:hAnsi="Times New Roman" w:cs="Times New Roman"/>
          <w:sz w:val="24"/>
          <w:szCs w:val="24"/>
        </w:rPr>
        <w:t>career.Another</w:t>
      </w:r>
      <w:proofErr w:type="spellEnd"/>
      <w:r w:rsidRPr="00B53414">
        <w:rPr>
          <w:rFonts w:ascii="Times New Roman" w:hAnsi="Times New Roman" w:cs="Times New Roman"/>
          <w:sz w:val="24"/>
          <w:szCs w:val="24"/>
        </w:rPr>
        <w:t xml:space="preserve"> important recommendation is to develop strong time management and organizational skills. Interns are often responsible for handling multiple tasks at once, ranging from technical projects to administrative duties. Balancing these responsibilities requires careful planning and prioritization. Without proper time management, it can be easy to become overwhelmed or fall behind on assignments. Interns should consider using tools such as calendars, task lists, or project management apps to stay organized and track their progress. Learning how to manage time effectively is a critical skill that will benefit interns both during the internship and in their future professional endeavors.</w:t>
      </w:r>
    </w:p>
    <w:p w14:paraId="30054560" w14:textId="77777777" w:rsidR="00DA6C71" w:rsidRPr="00B53414" w:rsidRDefault="00DA6C71" w:rsidP="00847591">
      <w:pPr>
        <w:spacing w:after="160" w:line="259" w:lineRule="auto"/>
        <w:ind w:firstLine="720"/>
        <w:rPr>
          <w:rFonts w:ascii="Times New Roman" w:hAnsi="Times New Roman" w:cs="Times New Roman"/>
          <w:sz w:val="24"/>
          <w:szCs w:val="24"/>
        </w:rPr>
      </w:pPr>
      <w:r w:rsidRPr="00B53414">
        <w:rPr>
          <w:rFonts w:ascii="Times New Roman" w:hAnsi="Times New Roman" w:cs="Times New Roman"/>
          <w:sz w:val="24"/>
          <w:szCs w:val="24"/>
        </w:rPr>
        <w:t>Finally, maintaining a positive attitude and a willingness to learn is one of the most important factors for success. Internships are designed to be learning experiences, and it is natural to encounter challenges along the way. There will be moments of frustration, particularly when working on complex technical problems or adapting to unfamiliar tasks. However, approaching these challenges with a growth mindset can make a significant difference. Instead of viewing difficulties as setbacks, interns should see them as opportunities to improve their skills and gain new knowledge. Being open to feedback, willing to adapt, and committed to continuous learning will help interns make the most of their experience.</w:t>
      </w:r>
    </w:p>
    <w:p w14:paraId="554349F7" w14:textId="77777777" w:rsidR="00DA6C71" w:rsidRPr="00B53414" w:rsidRDefault="00DA6C71" w:rsidP="00847591">
      <w:pPr>
        <w:spacing w:after="160" w:line="259" w:lineRule="auto"/>
        <w:ind w:firstLine="720"/>
        <w:rPr>
          <w:rFonts w:ascii="Times New Roman" w:hAnsi="Times New Roman" w:cs="Times New Roman"/>
          <w:sz w:val="24"/>
          <w:szCs w:val="24"/>
        </w:rPr>
      </w:pPr>
      <w:r w:rsidRPr="00DA6C71">
        <w:rPr>
          <w:rFonts w:ascii="Times New Roman" w:hAnsi="Times New Roman" w:cs="Times New Roman"/>
          <w:sz w:val="24"/>
          <w:szCs w:val="24"/>
        </w:rPr>
        <w:t>Essentially</w:t>
      </w:r>
      <w:r w:rsidRPr="00B53414">
        <w:rPr>
          <w:rFonts w:ascii="Times New Roman" w:hAnsi="Times New Roman" w:cs="Times New Roman"/>
          <w:sz w:val="24"/>
          <w:szCs w:val="24"/>
        </w:rPr>
        <w:t>, future interns at Graceful Designs should focus on building a strong technical foundation, developing independence, improving communication skills, managing their time effectively, and maintaining a positive and proactive mindset. By following these recommendations, interns will be better prepared to succeed in the internship and gain valuable experience that will support their future career goals.</w:t>
      </w:r>
    </w:p>
    <w:p w14:paraId="3B243012" w14:textId="3EE37823" w:rsidR="00847591" w:rsidRPr="00847591" w:rsidRDefault="00847591" w:rsidP="00847591">
      <w:pPr>
        <w:spacing w:after="160" w:line="259" w:lineRule="auto"/>
        <w:rPr>
          <w:rFonts w:ascii="Times New Roman" w:hAnsi="Times New Roman" w:cs="Times New Roman"/>
          <w:sz w:val="28"/>
          <w:szCs w:val="28"/>
        </w:rPr>
      </w:pPr>
      <w:r>
        <w:rPr>
          <w:rFonts w:ascii="Times New Roman" w:hAnsi="Times New Roman" w:cs="Times New Roman"/>
          <w:sz w:val="28"/>
          <w:szCs w:val="28"/>
        </w:rPr>
        <w:t>Conclusion</w:t>
      </w:r>
    </w:p>
    <w:p w14:paraId="11797D9F" w14:textId="0FDA0CA8" w:rsidR="00DA6C71" w:rsidRPr="00B53414" w:rsidRDefault="00847591" w:rsidP="00847591">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DA6C71" w:rsidRPr="00B53414">
        <w:rPr>
          <w:rFonts w:ascii="Times New Roman" w:hAnsi="Times New Roman" w:cs="Times New Roman"/>
          <w:sz w:val="24"/>
          <w:szCs w:val="24"/>
        </w:rPr>
        <w:t>, my internship at Graceful Designs was a highly valuable experience that contributed significantly to both my personal and professional development. It provided me with the opportunity to apply the knowledge I have gained through my academic studies in a real-world environment, while also allowing me to develop new technical and professional skills. Through this experience, I was able to gain a clearer understanding of how technology</w:t>
      </w:r>
      <w:r>
        <w:rPr>
          <w:rFonts w:ascii="Times New Roman" w:hAnsi="Times New Roman" w:cs="Times New Roman"/>
          <w:sz w:val="24"/>
          <w:szCs w:val="24"/>
        </w:rPr>
        <w:t xml:space="preserve"> </w:t>
      </w:r>
      <w:r w:rsidR="00DA6C71" w:rsidRPr="00B53414">
        <w:rPr>
          <w:rFonts w:ascii="Times New Roman" w:hAnsi="Times New Roman" w:cs="Times New Roman"/>
          <w:sz w:val="24"/>
          <w:szCs w:val="24"/>
        </w:rPr>
        <w:t>and specifically cybersecurity</w:t>
      </w:r>
      <w:r>
        <w:rPr>
          <w:rFonts w:ascii="Times New Roman" w:hAnsi="Times New Roman" w:cs="Times New Roman"/>
          <w:sz w:val="24"/>
          <w:szCs w:val="24"/>
        </w:rPr>
        <w:t xml:space="preserve"> </w:t>
      </w:r>
      <w:r w:rsidR="00DA6C71" w:rsidRPr="00B53414">
        <w:rPr>
          <w:rFonts w:ascii="Times New Roman" w:hAnsi="Times New Roman" w:cs="Times New Roman"/>
          <w:sz w:val="24"/>
          <w:szCs w:val="24"/>
        </w:rPr>
        <w:t>can be applied in everyday business operations, even in organizations that are not primarily focused on technology.</w:t>
      </w:r>
    </w:p>
    <w:p w14:paraId="12220E0A" w14:textId="3784A324" w:rsidR="00DA6C71" w:rsidRPr="00B53414" w:rsidRDefault="00DA6C71" w:rsidP="00847591">
      <w:pPr>
        <w:spacing w:after="160" w:line="259" w:lineRule="auto"/>
        <w:ind w:firstLine="720"/>
        <w:rPr>
          <w:rFonts w:ascii="Times New Roman" w:hAnsi="Times New Roman" w:cs="Times New Roman"/>
          <w:sz w:val="24"/>
          <w:szCs w:val="24"/>
        </w:rPr>
      </w:pPr>
      <w:r w:rsidRPr="00B53414">
        <w:rPr>
          <w:rFonts w:ascii="Times New Roman" w:hAnsi="Times New Roman" w:cs="Times New Roman"/>
          <w:sz w:val="24"/>
          <w:szCs w:val="24"/>
        </w:rPr>
        <w:lastRenderedPageBreak/>
        <w:t xml:space="preserve">One of the most important takeaways from this experience is the realization that growth comes from stepping outside of my comfort zone. At the beginning of the internship, I was uncertain about my abilities and unsure of my future in cybersecurity. I questioned whether I had the skills necessary to succeed and whether this was the right field for me. However, as I faced new challenges and worked through unfamiliar situations, I began to build confidence in myself. Whether it was troubleshooting code, learning new tools, or taking responsibility for independent projects, each experience pushed me to grow. Over time, I became more comfortable with uncertainty and more confident in my ability to adapt and find </w:t>
      </w:r>
      <w:proofErr w:type="spellStart"/>
      <w:r w:rsidRPr="00B53414">
        <w:rPr>
          <w:rFonts w:ascii="Times New Roman" w:hAnsi="Times New Roman" w:cs="Times New Roman"/>
          <w:sz w:val="24"/>
          <w:szCs w:val="24"/>
        </w:rPr>
        <w:t>solutions.Another</w:t>
      </w:r>
      <w:proofErr w:type="spellEnd"/>
      <w:r w:rsidRPr="00B53414">
        <w:rPr>
          <w:rFonts w:ascii="Times New Roman" w:hAnsi="Times New Roman" w:cs="Times New Roman"/>
          <w:sz w:val="24"/>
          <w:szCs w:val="24"/>
        </w:rPr>
        <w:t xml:space="preserve"> key takeaway from my internship is the importance of adaptability and continuous learning. The work environment at Graceful Designs required me to learn quickly and often without step-by-step guidance. This experience taught me that in the field of technology, learning does not stop after completing coursework. Instead, it is an ongoing process that requires curiosity, persistence, and a willingness to seek out new information. I learned how to use online resources effectively, how to troubleshoot problems independently, and how to approach challenges with a problem-solving mindset. These are skills that will continue to benefit me throughout my career.</w:t>
      </w:r>
    </w:p>
    <w:p w14:paraId="3F8151CD" w14:textId="77777777" w:rsidR="00DA6C71" w:rsidRPr="00B53414" w:rsidRDefault="00DA6C71" w:rsidP="00847591">
      <w:pPr>
        <w:spacing w:after="160" w:line="259" w:lineRule="auto"/>
        <w:ind w:firstLine="720"/>
        <w:rPr>
          <w:rFonts w:ascii="Times New Roman" w:hAnsi="Times New Roman" w:cs="Times New Roman"/>
          <w:sz w:val="24"/>
          <w:szCs w:val="24"/>
        </w:rPr>
      </w:pPr>
      <w:r w:rsidRPr="00B53414">
        <w:rPr>
          <w:rFonts w:ascii="Times New Roman" w:hAnsi="Times New Roman" w:cs="Times New Roman"/>
          <w:sz w:val="24"/>
          <w:szCs w:val="24"/>
        </w:rPr>
        <w:t>This internship has also significantly influenced how I approach my education moving forward. Before this experience, I primarily viewed my coursework as a series of assignments and requirements to complete. However, I now see my education as a foundation that I can actively build upon through real-world application. I have a greater appreciation for the value of hands-on experience and understand the importance of connecting theoretical concepts to practical situations. As a result, I am more motivated to engage deeply with my coursework and seek out additional opportunities, such as projects, internships, or certifications, that will allow me to continue developing my skills.</w:t>
      </w:r>
    </w:p>
    <w:p w14:paraId="2579E0AB" w14:textId="401DAA9D" w:rsidR="00DA6C71" w:rsidRPr="00B53414" w:rsidRDefault="00DA6C71" w:rsidP="00847591">
      <w:pPr>
        <w:spacing w:after="160" w:line="259" w:lineRule="auto"/>
        <w:ind w:firstLine="720"/>
        <w:rPr>
          <w:rFonts w:ascii="Times New Roman" w:hAnsi="Times New Roman" w:cs="Times New Roman"/>
          <w:sz w:val="24"/>
          <w:szCs w:val="24"/>
        </w:rPr>
      </w:pPr>
      <w:r w:rsidRPr="00B53414">
        <w:rPr>
          <w:rFonts w:ascii="Times New Roman" w:hAnsi="Times New Roman" w:cs="Times New Roman"/>
          <w:sz w:val="24"/>
          <w:szCs w:val="24"/>
        </w:rPr>
        <w:t xml:space="preserve">In addition, this experience has helped me refine my career goals. While I initially entered the internship with uncertainty about my path, I now have a stronger interest in cybersecurity and related technical fields. I have gained a better understanding of how my skills can be applied and how I can continue to grow within this field. I am particularly interested in roles that allow me to combine technical problem-solving with real-world applications, such as security analysis, system protection, or even developing tools that improve organizational </w:t>
      </w:r>
      <w:r w:rsidR="00847591" w:rsidRPr="00B53414">
        <w:rPr>
          <w:rFonts w:ascii="Times New Roman" w:hAnsi="Times New Roman" w:cs="Times New Roman"/>
          <w:sz w:val="24"/>
          <w:szCs w:val="24"/>
        </w:rPr>
        <w:t>security. Another</w:t>
      </w:r>
      <w:r w:rsidRPr="00B53414">
        <w:rPr>
          <w:rFonts w:ascii="Times New Roman" w:hAnsi="Times New Roman" w:cs="Times New Roman"/>
          <w:sz w:val="24"/>
          <w:szCs w:val="24"/>
        </w:rPr>
        <w:t xml:space="preserve"> important aspect of this internship was the development of soft skills, such as communication, time management, and professionalism. Working in a real business environment required me to communicate effectively with my supervisor, manage multiple responsibilities, and meet expectations without constant supervision. These skills are just as important as technical knowledge and will play a significant role in my future </w:t>
      </w:r>
      <w:proofErr w:type="spellStart"/>
      <w:r w:rsidRPr="00B53414">
        <w:rPr>
          <w:rFonts w:ascii="Times New Roman" w:hAnsi="Times New Roman" w:cs="Times New Roman"/>
          <w:sz w:val="24"/>
          <w:szCs w:val="24"/>
        </w:rPr>
        <w:t>success.Overall</w:t>
      </w:r>
      <w:proofErr w:type="spellEnd"/>
      <w:r w:rsidRPr="00B53414">
        <w:rPr>
          <w:rFonts w:ascii="Times New Roman" w:hAnsi="Times New Roman" w:cs="Times New Roman"/>
          <w:sz w:val="24"/>
          <w:szCs w:val="24"/>
        </w:rPr>
        <w:t xml:space="preserve">, this internship has been a transformative experience that has helped shape my future goals and prepare me for a career in technology. It has shown me the value of hard work, persistence, and adaptability, and it has given me the confidence to pursue opportunities that challenge me. As I continue my journey at Old Dominion University and beyond, I will carry the </w:t>
      </w:r>
      <w:r w:rsidRPr="00B53414">
        <w:rPr>
          <w:rFonts w:ascii="Times New Roman" w:hAnsi="Times New Roman" w:cs="Times New Roman"/>
          <w:sz w:val="24"/>
          <w:szCs w:val="24"/>
        </w:rPr>
        <w:lastRenderedPageBreak/>
        <w:t>lessons I learned during this internship with me and use them as a foundation for continued growth and success.</w:t>
      </w:r>
      <w:r w:rsidRPr="00DA6C71">
        <w:rPr>
          <w:rFonts w:ascii="Times New Roman" w:hAnsi="Times New Roman" w:cs="Times New Roman"/>
          <w:sz w:val="24"/>
          <w:szCs w:val="24"/>
        </w:rPr>
        <w:t xml:space="preserve"> </w:t>
      </w:r>
    </w:p>
    <w:p w14:paraId="12252AC4" w14:textId="77777777" w:rsidR="00BB62F7" w:rsidRPr="00DA6C71" w:rsidRDefault="00BB62F7" w:rsidP="00DA6C71">
      <w:pPr>
        <w:rPr>
          <w:rFonts w:ascii="Times New Roman" w:hAnsi="Times New Roman" w:cs="Times New Roman"/>
        </w:rPr>
      </w:pPr>
    </w:p>
    <w:sectPr w:rsidR="00BB62F7" w:rsidRPr="00DA6C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4610719">
    <w:abstractNumId w:val="8"/>
  </w:num>
  <w:num w:numId="2" w16cid:durableId="109714630">
    <w:abstractNumId w:val="6"/>
  </w:num>
  <w:num w:numId="3" w16cid:durableId="43648342">
    <w:abstractNumId w:val="5"/>
  </w:num>
  <w:num w:numId="4" w16cid:durableId="2078161968">
    <w:abstractNumId w:val="4"/>
  </w:num>
  <w:num w:numId="5" w16cid:durableId="1321731736">
    <w:abstractNumId w:val="7"/>
  </w:num>
  <w:num w:numId="6" w16cid:durableId="779252897">
    <w:abstractNumId w:val="3"/>
  </w:num>
  <w:num w:numId="7" w16cid:durableId="831216863">
    <w:abstractNumId w:val="2"/>
  </w:num>
  <w:num w:numId="8" w16cid:durableId="1604222226">
    <w:abstractNumId w:val="1"/>
  </w:num>
  <w:num w:numId="9" w16cid:durableId="188082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571F"/>
    <w:rsid w:val="0029639D"/>
    <w:rsid w:val="002A040E"/>
    <w:rsid w:val="00326F90"/>
    <w:rsid w:val="00847591"/>
    <w:rsid w:val="00AA1D8D"/>
    <w:rsid w:val="00B26A01"/>
    <w:rsid w:val="00B47730"/>
    <w:rsid w:val="00BB62F7"/>
    <w:rsid w:val="00CB0664"/>
    <w:rsid w:val="00D1727A"/>
    <w:rsid w:val="00DA6C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ED2FF"/>
  <w14:defaultImageDpi w14:val="300"/>
  <w15:docId w15:val="{F95A8178-7EDC-4837-A27F-1F094A40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4901</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Kenneth Fears</cp:lastModifiedBy>
  <cp:revision>3</cp:revision>
  <dcterms:created xsi:type="dcterms:W3CDTF">2026-04-17T17:22:00Z</dcterms:created>
  <dcterms:modified xsi:type="dcterms:W3CDTF">2026-04-19T23:14:00Z</dcterms:modified>
  <cp:category/>
</cp:coreProperties>
</file>