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LILIBETH RODRIGUEZ SANCHEZ</w:t>
      </w:r>
    </w:p>
    <w:p>
      <w:r>
        <w:t>📍 388 McDonald Rd, Winchester, VA 22602</w:t>
        <w:br/>
        <w:t>📧 lrodr018@odu.edu | 📱 540-664-7332</w:t>
        <w:br/>
        <w:t>🌐 Portfolio: https://sites.wp.odu.edu/lilibeth-rodriguez</w:t>
      </w:r>
    </w:p>
    <w:p>
      <w:pPr>
        <w:pStyle w:val="Heading1"/>
      </w:pPr>
      <w:r>
        <w:t>PROFESSIONAL SUMMARY</w:t>
      </w:r>
    </w:p>
    <w:p>
      <w:r>
        <w:t>Bilingual cybersecurity and data analyst professional with a Bachelor’s in Cybersecurity and current MBA studies focused on cybersecurity strategy and analytics. Experienced in using tools like Python, Excel, Wireshark, and AWS for both data-driven insights and digital threat detection. Proven ability to translate complex technical data into clear recommendations. Strong background in regulated environments (healthcare), combining analytical problem-solving with cross-functional collaboration.</w:t>
      </w:r>
    </w:p>
    <w:p>
      <w:pPr>
        <w:pStyle w:val="Heading1"/>
      </w:pPr>
      <w:r>
        <w:t>TECHNICAL SKILLS</w:t>
      </w:r>
    </w:p>
    <w:p>
      <w:pPr>
        <w:pStyle w:val="ListBullet"/>
      </w:pPr>
      <w:r>
        <w:t>**Languages &amp; Scripting:** Python, SQL (basic), PowerShell, Bash</w:t>
      </w:r>
    </w:p>
    <w:p>
      <w:pPr>
        <w:pStyle w:val="ListBullet"/>
      </w:pPr>
      <w:r>
        <w:t>**Analytics &amp; Visualization:** Microsoft Excel (pivot tables, VLOOKUP), Tableau (beginner), Power BI (beginner)</w:t>
      </w:r>
    </w:p>
    <w:p>
      <w:pPr>
        <w:pStyle w:val="ListBullet"/>
      </w:pPr>
      <w:r>
        <w:t>**Cybersecurity Tools &amp; Platforms:** Wireshark, Splunk (basic), AWS (IAM, S3, EC2), Linux/Unix, Windows</w:t>
      </w:r>
    </w:p>
    <w:p>
      <w:pPr>
        <w:pStyle w:val="ListBullet"/>
      </w:pPr>
      <w:r>
        <w:t>**Data Skills:** Data Cleaning, Exploratory Data Analysis, Data Interpretation, KPI Reporting</w:t>
      </w:r>
    </w:p>
    <w:p>
      <w:pPr>
        <w:pStyle w:val="ListBullet"/>
      </w:pPr>
      <w:r>
        <w:t>**Soft Skills:** Bilingual (Spanish-English), Critical Thinking, Data Storytelling, Stakeholder Communication</w:t>
      </w:r>
    </w:p>
    <w:p>
      <w:pPr>
        <w:pStyle w:val="Heading1"/>
      </w:pPr>
      <w:r>
        <w:t>EDUCATION</w:t>
      </w:r>
    </w:p>
    <w:p>
      <w:r>
        <w:t>Old Dominion University</w:t>
        <w:br/>
        <w:t>MBA in Cybersecurity – Expected May 2025</w:t>
        <w:br/>
        <w:t>Relevant Coursework: Cybersecurity Principles, Cyber Law, Linux Systems, Business Analytics, Cyber Risk Management</w:t>
      </w:r>
    </w:p>
    <w:p>
      <w:r>
        <w:t>Old Dominion University</w:t>
        <w:br/>
        <w:t>Bachelor of Science in Cybersecurity</w:t>
        <w:br/>
        <w:t>Capstone: Developed a hybrid threat detection and analysis dashboard using Wireshark and Python</w:t>
      </w:r>
    </w:p>
    <w:p>
      <w:r>
        <w:t>Northern Virginia Community College</w:t>
        <w:br/>
        <w:t>Associate of Science, Health Science</w:t>
      </w:r>
    </w:p>
    <w:p>
      <w:pPr>
        <w:pStyle w:val="Heading1"/>
      </w:pPr>
      <w:r>
        <w:t>CERTIFICATIONS</w:t>
      </w:r>
    </w:p>
    <w:p>
      <w:pPr>
        <w:pStyle w:val="ListBullet"/>
      </w:pPr>
      <w:r>
        <w:t>CompTIA Security+ (In Progress, Expected 2025)</w:t>
      </w:r>
    </w:p>
    <w:p>
      <w:pPr>
        <w:pStyle w:val="ListBullet"/>
      </w:pPr>
      <w:r>
        <w:t>AWS Certified Cloud Practitioner (In Progress, Expected 2025)</w:t>
      </w:r>
    </w:p>
    <w:p>
      <w:pPr>
        <w:pStyle w:val="ListBullet"/>
      </w:pPr>
      <w:r>
        <w:t>Google Data Analytics Certificate (Suggested: Add if enrolled or planning)</w:t>
      </w:r>
    </w:p>
    <w:p>
      <w:pPr>
        <w:pStyle w:val="Heading1"/>
      </w:pPr>
      <w:r>
        <w:t>PROJECT EXPERIENCE</w:t>
      </w:r>
    </w:p>
    <w:p>
      <w:pPr>
        <w:pStyle w:val="ListBullet"/>
      </w:pPr>
      <w:r>
        <w:t>Digital Forensics &amp; Log Analysis (Capstone): Analyzed system and network logs to detect anomalies using Wireshark and Splunk; created structured incident report.</w:t>
      </w:r>
    </w:p>
    <w:p>
      <w:pPr>
        <w:pStyle w:val="ListBullet"/>
      </w:pPr>
      <w:r>
        <w:t>Role-Based Access Control System on AWS: Designed IAM policies using Python and validated access controls through threat simulations.</w:t>
      </w:r>
    </w:p>
    <w:p>
      <w:pPr>
        <w:pStyle w:val="ListBullet"/>
      </w:pPr>
      <w:r>
        <w:t>Healthcare Data Insights Dashboard: Built Excel dashboard tracking outreach KPIs using real data from patient interactions.</w:t>
      </w:r>
    </w:p>
    <w:p>
      <w:pPr>
        <w:pStyle w:val="ListBullet"/>
      </w:pPr>
      <w:r>
        <w:t>Data Cleaning and Visualization Practice: Worked on datasets using pandas and created basic visualizations in Power BI and Tableau.</w:t>
      </w:r>
    </w:p>
    <w:p>
      <w:pPr>
        <w:pStyle w:val="Heading1"/>
      </w:pPr>
      <w:r>
        <w:t>PROFESSIONAL EXPERIENCE</w:t>
      </w:r>
    </w:p>
    <w:p>
      <w:pPr>
        <w:pStyle w:val="ListBullet"/>
      </w:pPr>
      <w:r>
        <w:t>Somatus – Patient Health Advocate (Remote), Jul 2021 – Present: Resolved 300+ queries/year; analyzed case workflows; supported IT in digital education tools.</w:t>
      </w:r>
    </w:p>
    <w:p>
      <w:pPr>
        <w:pStyle w:val="ListBullet"/>
      </w:pPr>
      <w:r>
        <w:t>See Clearly Vision – Assistant Manager, Jul 2019 – Jul 2020: Managed documentation accuracy and extracted patient data trends using Excel.</w:t>
      </w:r>
    </w:p>
    <w:p>
      <w:pPr>
        <w:pStyle w:val="ListBullet"/>
      </w:pPr>
      <w:r>
        <w:t>Healthworks – Call Center Manager, Aug 2015 – Jul 2019: Oversaw call metrics, enforced HIPAA compliance, and analyzed service efficiency.</w:t>
      </w:r>
    </w:p>
    <w:p>
      <w:pPr>
        <w:pStyle w:val="Heading1"/>
      </w:pPr>
      <w:r>
        <w:t>LEADERSHIP &amp; COMMUNITY ENGAGEMENT</w:t>
      </w:r>
    </w:p>
    <w:p>
      <w:pPr>
        <w:pStyle w:val="ListBullet"/>
      </w:pPr>
      <w:r>
        <w:t>Mentored peers in cybersecurity and Excel skills for data reporting.</w:t>
      </w:r>
    </w:p>
    <w:p>
      <w:pPr>
        <w:pStyle w:val="ListBullet"/>
      </w:pPr>
      <w:r>
        <w:t>Created bilingual cybersecurity and digital literacy guides.</w:t>
      </w:r>
    </w:p>
    <w:p>
      <w:pPr>
        <w:pStyle w:val="ListBullet"/>
      </w:pPr>
      <w:r>
        <w:t>Participated in virtual cybersecurity and data analysis platforms (TryHackMe, DataCamp, Kaggle).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